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85F97" w14:textId="77777777" w:rsidR="000D37CC" w:rsidRPr="00042A54" w:rsidRDefault="00204C81">
      <w:pPr>
        <w:jc w:val="center"/>
        <w:rPr>
          <w:sz w:val="24"/>
          <w:szCs w:val="24"/>
          <w:lang w:val="ru-RU"/>
        </w:rPr>
      </w:pPr>
      <w:r w:rsidRPr="00042A54">
        <w:rPr>
          <w:b/>
          <w:sz w:val="32"/>
          <w:szCs w:val="24"/>
          <w:lang w:val="ru-RU"/>
        </w:rPr>
        <w:t>Техническое задание</w:t>
      </w:r>
    </w:p>
    <w:p w14:paraId="3617C80C" w14:textId="77777777" w:rsidR="000D37CC" w:rsidRDefault="00204C81">
      <w:pPr>
        <w:jc w:val="center"/>
        <w:rPr>
          <w:b/>
          <w:sz w:val="26"/>
          <w:lang w:val="ru-RU"/>
        </w:rPr>
      </w:pPr>
      <w:r w:rsidRPr="00042A54">
        <w:rPr>
          <w:b/>
          <w:sz w:val="26"/>
          <w:lang w:val="ru-RU"/>
        </w:rPr>
        <w:t>на закупку штанговых глубинных насосов (ШГН)</w:t>
      </w:r>
    </w:p>
    <w:p w14:paraId="496243EF" w14:textId="77777777" w:rsidR="00616598" w:rsidRPr="00042A54" w:rsidRDefault="00616598">
      <w:pPr>
        <w:jc w:val="center"/>
        <w:rPr>
          <w:lang w:val="ru-RU"/>
        </w:rPr>
      </w:pPr>
    </w:p>
    <w:p w14:paraId="59D4FDEA" w14:textId="77777777" w:rsidR="000D37CC" w:rsidRPr="00042A54" w:rsidRDefault="00204C81" w:rsidP="00042A54">
      <w:pPr>
        <w:ind w:firstLine="454"/>
        <w:jc w:val="both"/>
        <w:rPr>
          <w:sz w:val="28"/>
          <w:szCs w:val="28"/>
          <w:lang w:val="ru-RU"/>
        </w:rPr>
      </w:pPr>
      <w:r w:rsidRPr="00042A54">
        <w:rPr>
          <w:sz w:val="28"/>
          <w:szCs w:val="28"/>
          <w:lang w:val="ru-RU"/>
        </w:rPr>
        <w:t>Настоящее техническое задание определяет номенклатуру и количество штанговых глубинных насосов, подлежащих закупке для обеспечения потребности ООО «Юкола-нефть».</w:t>
      </w:r>
    </w:p>
    <w:p w14:paraId="5B1DEEE5" w14:textId="77777777" w:rsidR="000D37CC" w:rsidRPr="00042A54" w:rsidRDefault="00204C81">
      <w:pPr>
        <w:ind w:left="454" w:hanging="454"/>
        <w:rPr>
          <w:sz w:val="28"/>
          <w:szCs w:val="28"/>
          <w:lang w:val="ru-RU"/>
        </w:rPr>
      </w:pPr>
      <w:r w:rsidRPr="00042A54">
        <w:rPr>
          <w:sz w:val="28"/>
          <w:szCs w:val="28"/>
          <w:lang w:val="ru-RU"/>
        </w:rPr>
        <w:t>1. Насос штанговый глубинный НСВ 32 – 2 шт.</w:t>
      </w:r>
    </w:p>
    <w:p w14:paraId="2662AED2" w14:textId="77777777" w:rsidR="000D37CC" w:rsidRPr="00042A54" w:rsidRDefault="00204C81">
      <w:pPr>
        <w:ind w:left="454" w:hanging="454"/>
        <w:rPr>
          <w:sz w:val="28"/>
          <w:szCs w:val="28"/>
          <w:lang w:val="ru-RU"/>
        </w:rPr>
      </w:pPr>
      <w:r w:rsidRPr="00042A54">
        <w:rPr>
          <w:sz w:val="28"/>
          <w:szCs w:val="28"/>
          <w:lang w:val="ru-RU"/>
        </w:rPr>
        <w:t>2. Насос штанговый глубинный НСВ 38 – 11 шт.</w:t>
      </w:r>
    </w:p>
    <w:p w14:paraId="32D969C9" w14:textId="77777777" w:rsidR="000D37CC" w:rsidRPr="00042A54" w:rsidRDefault="00204C81">
      <w:pPr>
        <w:ind w:left="454" w:hanging="454"/>
        <w:rPr>
          <w:sz w:val="28"/>
          <w:szCs w:val="28"/>
          <w:lang w:val="ru-RU"/>
        </w:rPr>
      </w:pPr>
      <w:r w:rsidRPr="00042A54">
        <w:rPr>
          <w:sz w:val="28"/>
          <w:szCs w:val="28"/>
          <w:lang w:val="ru-RU"/>
        </w:rPr>
        <w:t>3. Насос штанговый глубинный НСВ 44 – 2 шт.</w:t>
      </w:r>
    </w:p>
    <w:p w14:paraId="59BC0009" w14:textId="77777777" w:rsidR="000D37CC" w:rsidRPr="00042A54" w:rsidRDefault="00204C81">
      <w:pPr>
        <w:ind w:left="454" w:hanging="454"/>
        <w:rPr>
          <w:sz w:val="28"/>
          <w:szCs w:val="28"/>
          <w:lang w:val="ru-RU"/>
        </w:rPr>
      </w:pPr>
      <w:r w:rsidRPr="00042A54">
        <w:rPr>
          <w:sz w:val="28"/>
          <w:szCs w:val="28"/>
          <w:lang w:val="ru-RU"/>
        </w:rPr>
        <w:t>4. Насос штанговый глубинный ТНМ 44</w:t>
      </w:r>
      <w:r w:rsidR="00042A54" w:rsidRPr="00042A54">
        <w:rPr>
          <w:sz w:val="28"/>
          <w:szCs w:val="28"/>
          <w:lang w:val="ru-RU"/>
        </w:rPr>
        <w:t xml:space="preserve"> </w:t>
      </w:r>
      <w:r w:rsidRPr="00042A54">
        <w:rPr>
          <w:sz w:val="28"/>
          <w:szCs w:val="28"/>
          <w:lang w:val="ru-RU"/>
        </w:rPr>
        <w:t xml:space="preserve">– </w:t>
      </w:r>
      <w:r w:rsidR="00042A54" w:rsidRPr="00042A54">
        <w:rPr>
          <w:sz w:val="28"/>
          <w:szCs w:val="28"/>
          <w:lang w:val="ru-RU"/>
        </w:rPr>
        <w:t>4</w:t>
      </w:r>
      <w:r w:rsidRPr="00042A54">
        <w:rPr>
          <w:sz w:val="28"/>
          <w:szCs w:val="28"/>
          <w:lang w:val="ru-RU"/>
        </w:rPr>
        <w:t xml:space="preserve"> шт.</w:t>
      </w:r>
    </w:p>
    <w:p w14:paraId="1C5A4611" w14:textId="77777777" w:rsidR="000D37CC" w:rsidRPr="00042A54" w:rsidRDefault="00204C81">
      <w:pPr>
        <w:ind w:left="454" w:hanging="454"/>
        <w:rPr>
          <w:sz w:val="28"/>
          <w:szCs w:val="28"/>
          <w:lang w:val="ru-RU"/>
        </w:rPr>
      </w:pPr>
      <w:r w:rsidRPr="00042A54">
        <w:rPr>
          <w:sz w:val="28"/>
          <w:szCs w:val="28"/>
          <w:lang w:val="ru-RU"/>
        </w:rPr>
        <w:t>5. Насос штанговый глубинный ТНМ 57</w:t>
      </w:r>
      <w:r w:rsidR="00042A54" w:rsidRPr="00042A54">
        <w:rPr>
          <w:sz w:val="28"/>
          <w:szCs w:val="28"/>
          <w:lang w:val="ru-RU"/>
        </w:rPr>
        <w:t xml:space="preserve"> </w:t>
      </w:r>
      <w:r w:rsidRPr="00042A54">
        <w:rPr>
          <w:sz w:val="28"/>
          <w:szCs w:val="28"/>
          <w:lang w:val="ru-RU"/>
        </w:rPr>
        <w:t>– 6 шт.</w:t>
      </w:r>
    </w:p>
    <w:p w14:paraId="4E3ECA20" w14:textId="77777777" w:rsidR="00042A54" w:rsidRPr="00042A54" w:rsidRDefault="00204C81" w:rsidP="00042A54">
      <w:pPr>
        <w:spacing w:after="120"/>
        <w:rPr>
          <w:b/>
          <w:sz w:val="28"/>
          <w:szCs w:val="28"/>
          <w:lang w:val="ru-RU"/>
        </w:rPr>
      </w:pPr>
      <w:r w:rsidRPr="00042A54">
        <w:rPr>
          <w:b/>
          <w:sz w:val="28"/>
          <w:szCs w:val="28"/>
          <w:lang w:val="ru-RU"/>
        </w:rPr>
        <w:t>Итого: 2</w:t>
      </w:r>
      <w:r w:rsidR="00042A54">
        <w:rPr>
          <w:b/>
          <w:sz w:val="28"/>
          <w:szCs w:val="28"/>
          <w:lang w:val="ru-RU"/>
        </w:rPr>
        <w:t>5</w:t>
      </w:r>
      <w:r w:rsidRPr="00042A54">
        <w:rPr>
          <w:b/>
          <w:sz w:val="28"/>
          <w:szCs w:val="28"/>
          <w:lang w:val="ru-RU"/>
        </w:rPr>
        <w:t xml:space="preserve"> шт.</w:t>
      </w:r>
    </w:p>
    <w:p w14:paraId="59DD0032" w14:textId="77777777" w:rsidR="000D37CC" w:rsidRPr="00042A54" w:rsidRDefault="00204C81" w:rsidP="00042A54">
      <w:pPr>
        <w:spacing w:after="120"/>
        <w:ind w:firstLine="720"/>
        <w:rPr>
          <w:sz w:val="28"/>
          <w:szCs w:val="28"/>
          <w:lang w:val="ru-RU"/>
        </w:rPr>
      </w:pPr>
      <w:r w:rsidRPr="00042A54">
        <w:rPr>
          <w:sz w:val="28"/>
          <w:szCs w:val="28"/>
          <w:lang w:val="ru-RU"/>
        </w:rPr>
        <w:t>Примечание: допускается поставка аналогов/эквивалентов при условии полной совместимости по типоразмеру, присоединительным размерам и эксплуатационным характеристикам, достаточным для применения на скважинах Заказчика, с предоставлением подтверждающих документов.</w:t>
      </w:r>
    </w:p>
    <w:p w14:paraId="0E5D5E73" w14:textId="77777777" w:rsidR="000D37CC" w:rsidRDefault="00204C81">
      <w:pPr>
        <w:rPr>
          <w:b/>
          <w:sz w:val="28"/>
          <w:szCs w:val="28"/>
          <w:lang w:val="ru-RU"/>
        </w:rPr>
      </w:pPr>
      <w:r w:rsidRPr="00042A54">
        <w:rPr>
          <w:b/>
          <w:sz w:val="28"/>
          <w:szCs w:val="28"/>
          <w:lang w:val="ru-RU"/>
        </w:rPr>
        <w:t>Поставка продукции осуществляется единовременной партией в следующем объеме:</w:t>
      </w:r>
    </w:p>
    <w:p w14:paraId="2EFD24EA" w14:textId="77777777" w:rsidR="00906D2A" w:rsidRPr="00042A54" w:rsidRDefault="00906D2A">
      <w:pPr>
        <w:rPr>
          <w:sz w:val="28"/>
          <w:szCs w:val="28"/>
          <w:lang w:val="ru-RU"/>
        </w:rPr>
      </w:pPr>
      <w:r w:rsidRPr="00906D2A">
        <w:rPr>
          <w:sz w:val="28"/>
          <w:szCs w:val="28"/>
          <w:lang w:val="ru-RU"/>
        </w:rPr>
        <w:t>Срок поставки</w:t>
      </w:r>
      <w:r>
        <w:rPr>
          <w:sz w:val="28"/>
          <w:szCs w:val="28"/>
          <w:lang w:val="ru-RU"/>
        </w:rPr>
        <w:t xml:space="preserve"> - н</w:t>
      </w:r>
      <w:r w:rsidRPr="00906D2A">
        <w:rPr>
          <w:sz w:val="28"/>
          <w:szCs w:val="28"/>
          <w:lang w:val="ru-RU"/>
        </w:rPr>
        <w:t>е более 60 календарных дней</w:t>
      </w:r>
      <w:r>
        <w:rPr>
          <w:sz w:val="28"/>
          <w:szCs w:val="28"/>
          <w:lang w:val="ru-RU"/>
        </w:rPr>
        <w:t>.</w:t>
      </w:r>
    </w:p>
    <w:p w14:paraId="407DF542" w14:textId="77777777" w:rsidR="000D37CC" w:rsidRPr="00EE6C1E" w:rsidRDefault="00204C81" w:rsidP="00042A54">
      <w:pPr>
        <w:spacing w:before="120"/>
        <w:rPr>
          <w:sz w:val="28"/>
          <w:szCs w:val="28"/>
          <w:lang w:val="ru-RU"/>
        </w:rPr>
      </w:pPr>
      <w:r w:rsidRPr="00EE6C1E">
        <w:rPr>
          <w:b/>
          <w:sz w:val="28"/>
          <w:szCs w:val="28"/>
          <w:lang w:val="ru-RU"/>
        </w:rPr>
        <w:t>Требования к поставляемой продукции</w:t>
      </w:r>
    </w:p>
    <w:p w14:paraId="3B36AD0F" w14:textId="77777777" w:rsidR="000D37CC" w:rsidRPr="00042A54" w:rsidRDefault="00204C81" w:rsidP="00042A54">
      <w:pPr>
        <w:spacing w:after="120"/>
        <w:ind w:firstLine="720"/>
        <w:jc w:val="both"/>
        <w:rPr>
          <w:sz w:val="28"/>
          <w:szCs w:val="28"/>
          <w:lang w:val="ru-RU"/>
        </w:rPr>
      </w:pPr>
      <w:r w:rsidRPr="00042A54">
        <w:rPr>
          <w:sz w:val="28"/>
          <w:szCs w:val="28"/>
          <w:lang w:val="ru-RU"/>
        </w:rPr>
        <w:t>Поставляемые ШГН должны быть новыми, не бывшими в эксплуатации, без восстановленного и ремонтного исполнения, если иное отдельно не согласовано Заказчиком. Продукция должна быть комплектной, законсервированной, пригодной для транспортировки и хранения, без механических повреждений и следов коррозии.</w:t>
      </w:r>
    </w:p>
    <w:p w14:paraId="3B99E840" w14:textId="77777777" w:rsidR="000D37CC" w:rsidRPr="00042A54" w:rsidRDefault="00204C81">
      <w:pPr>
        <w:spacing w:before="20"/>
        <w:rPr>
          <w:sz w:val="28"/>
          <w:szCs w:val="28"/>
          <w:lang w:val="ru-RU"/>
        </w:rPr>
      </w:pPr>
      <w:r w:rsidRPr="00042A54">
        <w:rPr>
          <w:b/>
          <w:sz w:val="28"/>
          <w:szCs w:val="28"/>
          <w:lang w:val="ru-RU"/>
        </w:rPr>
        <w:t>Документация</w:t>
      </w:r>
    </w:p>
    <w:p w14:paraId="1A6FA3E3" w14:textId="77777777" w:rsidR="000D37CC" w:rsidRPr="00042A54" w:rsidRDefault="00204C81" w:rsidP="00042A54">
      <w:pPr>
        <w:spacing w:after="120"/>
        <w:ind w:firstLine="720"/>
        <w:jc w:val="both"/>
        <w:rPr>
          <w:sz w:val="28"/>
          <w:szCs w:val="28"/>
          <w:lang w:val="ru-RU"/>
        </w:rPr>
      </w:pPr>
      <w:r w:rsidRPr="00042A54">
        <w:rPr>
          <w:sz w:val="28"/>
          <w:szCs w:val="28"/>
          <w:lang w:val="ru-RU"/>
        </w:rPr>
        <w:t>На каждую поставляемую позицию должны предоставляться паспорт (или формуляр) завода-изготовителя, документ о качестве/сертификат соответствия (при наличии обязательности), а также маркировка, позволяющая идентифицировать типоразмер и производителя.</w:t>
      </w:r>
    </w:p>
    <w:p w14:paraId="47EEFDA0" w14:textId="77777777" w:rsidR="000D37CC" w:rsidRPr="00042A54" w:rsidRDefault="00204C81">
      <w:pPr>
        <w:spacing w:before="20"/>
        <w:rPr>
          <w:sz w:val="28"/>
          <w:szCs w:val="28"/>
          <w:lang w:val="ru-RU"/>
        </w:rPr>
      </w:pPr>
      <w:r w:rsidRPr="00042A54">
        <w:rPr>
          <w:b/>
          <w:sz w:val="28"/>
          <w:szCs w:val="28"/>
          <w:lang w:val="ru-RU"/>
        </w:rPr>
        <w:t>Условия поставки</w:t>
      </w:r>
    </w:p>
    <w:p w14:paraId="3684CBE0" w14:textId="77777777" w:rsidR="00616598" w:rsidRPr="00042A54" w:rsidRDefault="00204C81" w:rsidP="00906D2A">
      <w:pPr>
        <w:spacing w:after="120"/>
        <w:ind w:firstLine="720"/>
        <w:jc w:val="both"/>
        <w:rPr>
          <w:sz w:val="28"/>
          <w:szCs w:val="28"/>
          <w:lang w:val="ru-RU"/>
        </w:rPr>
      </w:pPr>
      <w:r w:rsidRPr="00042A54">
        <w:rPr>
          <w:sz w:val="28"/>
          <w:szCs w:val="28"/>
          <w:lang w:val="ru-RU"/>
        </w:rPr>
        <w:t xml:space="preserve">Доставка включена в стоимость поставки. Место поставки: Саратовская область, Духовницкий район, с. </w:t>
      </w:r>
      <w:proofErr w:type="spellStart"/>
      <w:r w:rsidRPr="00042A54">
        <w:rPr>
          <w:sz w:val="28"/>
          <w:szCs w:val="28"/>
          <w:lang w:val="ru-RU"/>
        </w:rPr>
        <w:t>Брыковка</w:t>
      </w:r>
      <w:proofErr w:type="spellEnd"/>
      <w:r w:rsidRPr="00042A54">
        <w:rPr>
          <w:sz w:val="28"/>
          <w:szCs w:val="28"/>
          <w:lang w:val="ru-RU"/>
        </w:rPr>
        <w:t xml:space="preserve">, сборный пункт ООО «Юкола-нефть». </w:t>
      </w:r>
    </w:p>
    <w:p w14:paraId="1F8E27AB" w14:textId="77777777" w:rsidR="000D37CC" w:rsidRPr="00042A54" w:rsidRDefault="00204C81">
      <w:pPr>
        <w:spacing w:before="20"/>
        <w:rPr>
          <w:sz w:val="28"/>
          <w:szCs w:val="28"/>
          <w:lang w:val="ru-RU"/>
        </w:rPr>
      </w:pPr>
      <w:r w:rsidRPr="00042A54">
        <w:rPr>
          <w:b/>
          <w:sz w:val="28"/>
          <w:szCs w:val="28"/>
          <w:lang w:val="ru-RU"/>
        </w:rPr>
        <w:t>Порядок оплаты</w:t>
      </w:r>
    </w:p>
    <w:p w14:paraId="2B94960D" w14:textId="77777777" w:rsidR="000D37CC" w:rsidRDefault="00204C81" w:rsidP="00042A54">
      <w:pPr>
        <w:ind w:firstLine="720"/>
        <w:jc w:val="both"/>
        <w:rPr>
          <w:sz w:val="28"/>
          <w:szCs w:val="28"/>
          <w:lang w:val="ru-RU"/>
        </w:rPr>
      </w:pPr>
      <w:r w:rsidRPr="00042A54">
        <w:rPr>
          <w:sz w:val="28"/>
          <w:szCs w:val="28"/>
          <w:lang w:val="ru-RU"/>
        </w:rPr>
        <w:t xml:space="preserve">Оплата — 100% в течение </w:t>
      </w:r>
      <w:r w:rsidR="00042A54">
        <w:rPr>
          <w:sz w:val="28"/>
          <w:szCs w:val="28"/>
          <w:lang w:val="ru-RU"/>
        </w:rPr>
        <w:t>2</w:t>
      </w:r>
      <w:r w:rsidRPr="00042A54">
        <w:rPr>
          <w:sz w:val="28"/>
          <w:szCs w:val="28"/>
          <w:lang w:val="ru-RU"/>
        </w:rPr>
        <w:t xml:space="preserve">0 календарных дней с </w:t>
      </w:r>
      <w:r w:rsidR="00784C1B">
        <w:rPr>
          <w:sz w:val="28"/>
          <w:szCs w:val="28"/>
          <w:lang w:val="ru-RU"/>
        </w:rPr>
        <w:t>момента</w:t>
      </w:r>
      <w:r w:rsidRPr="00042A54">
        <w:rPr>
          <w:sz w:val="28"/>
          <w:szCs w:val="28"/>
          <w:lang w:val="ru-RU"/>
        </w:rPr>
        <w:t xml:space="preserve"> поставки продукции.</w:t>
      </w:r>
    </w:p>
    <w:p w14:paraId="7E4D3CC5" w14:textId="77777777" w:rsidR="00906D2A" w:rsidRDefault="00906D2A" w:rsidP="00042A54">
      <w:pPr>
        <w:ind w:firstLine="720"/>
        <w:jc w:val="both"/>
        <w:rPr>
          <w:sz w:val="28"/>
          <w:szCs w:val="28"/>
          <w:lang w:val="ru-RU"/>
        </w:rPr>
      </w:pPr>
    </w:p>
    <w:p w14:paraId="74215FC7" w14:textId="77777777" w:rsidR="00906D2A" w:rsidRDefault="00906D2A" w:rsidP="00042A54">
      <w:pPr>
        <w:ind w:firstLine="720"/>
        <w:jc w:val="both"/>
        <w:rPr>
          <w:sz w:val="28"/>
          <w:szCs w:val="28"/>
          <w:lang w:val="ru-RU"/>
        </w:rPr>
      </w:pPr>
    </w:p>
    <w:p w14:paraId="3F644C34" w14:textId="77777777" w:rsidR="00906D2A" w:rsidRDefault="00906D2A" w:rsidP="00042A54">
      <w:pPr>
        <w:ind w:firstLine="720"/>
        <w:jc w:val="both"/>
        <w:rPr>
          <w:sz w:val="28"/>
          <w:szCs w:val="28"/>
          <w:lang w:val="ru-RU"/>
        </w:rPr>
      </w:pPr>
    </w:p>
    <w:p w14:paraId="05CC4AEC" w14:textId="77777777" w:rsidR="00906D2A" w:rsidRPr="00261AAD" w:rsidRDefault="00906D2A" w:rsidP="00042A54">
      <w:pPr>
        <w:ind w:firstLine="720"/>
        <w:jc w:val="both"/>
        <w:rPr>
          <w:sz w:val="28"/>
          <w:szCs w:val="28"/>
          <w:lang w:val="ru-RU"/>
        </w:rPr>
      </w:pPr>
    </w:p>
    <w:p w14:paraId="1458776F" w14:textId="77777777" w:rsidR="00261AAD" w:rsidRPr="00594288" w:rsidRDefault="00261AAD" w:rsidP="00042A54">
      <w:pPr>
        <w:ind w:firstLine="720"/>
        <w:jc w:val="both"/>
        <w:rPr>
          <w:sz w:val="28"/>
          <w:szCs w:val="28"/>
          <w:lang w:val="ru-RU"/>
        </w:rPr>
      </w:pPr>
    </w:p>
    <w:p w14:paraId="61C799E2" w14:textId="77777777" w:rsidR="00261AAD" w:rsidRPr="00594288" w:rsidRDefault="00261AAD" w:rsidP="00042A54">
      <w:pPr>
        <w:ind w:firstLine="720"/>
        <w:jc w:val="both"/>
        <w:rPr>
          <w:sz w:val="28"/>
          <w:szCs w:val="28"/>
          <w:lang w:val="ru-RU"/>
        </w:rPr>
      </w:pPr>
    </w:p>
    <w:p w14:paraId="09630605" w14:textId="77777777" w:rsidR="00906D2A" w:rsidRDefault="00906D2A" w:rsidP="00042A54">
      <w:pPr>
        <w:ind w:firstLine="720"/>
        <w:jc w:val="both"/>
        <w:rPr>
          <w:sz w:val="28"/>
          <w:szCs w:val="28"/>
          <w:lang w:val="ru-RU"/>
        </w:rPr>
      </w:pPr>
    </w:p>
    <w:p w14:paraId="36EAAFD4" w14:textId="77777777" w:rsidR="00906D2A" w:rsidRDefault="00906D2A" w:rsidP="00042A54">
      <w:pPr>
        <w:ind w:firstLine="720"/>
        <w:jc w:val="both"/>
        <w:rPr>
          <w:sz w:val="28"/>
          <w:szCs w:val="28"/>
          <w:lang w:val="ru-RU"/>
        </w:rPr>
      </w:pPr>
    </w:p>
    <w:p w14:paraId="646832D4" w14:textId="77777777" w:rsidR="000D37CC" w:rsidRPr="00042A54" w:rsidRDefault="00204C81" w:rsidP="00042A54">
      <w:pPr>
        <w:spacing w:before="120" w:after="80"/>
        <w:jc w:val="center"/>
        <w:rPr>
          <w:sz w:val="28"/>
          <w:szCs w:val="28"/>
          <w:lang w:val="ru-RU"/>
        </w:rPr>
      </w:pPr>
      <w:r w:rsidRPr="00042A54">
        <w:rPr>
          <w:b/>
          <w:sz w:val="28"/>
          <w:szCs w:val="28"/>
          <w:lang w:val="ru-RU"/>
        </w:rPr>
        <w:lastRenderedPageBreak/>
        <w:t>Технические параметры по позициям</w:t>
      </w:r>
    </w:p>
    <w:p w14:paraId="0C72CE8D" w14:textId="77777777" w:rsidR="000D37CC" w:rsidRDefault="00204C81" w:rsidP="006F0000">
      <w:pPr>
        <w:spacing w:before="160"/>
        <w:jc w:val="center"/>
        <w:rPr>
          <w:b/>
          <w:sz w:val="28"/>
          <w:szCs w:val="28"/>
          <w:lang w:val="ru-RU"/>
        </w:rPr>
      </w:pPr>
      <w:r w:rsidRPr="00042A54">
        <w:rPr>
          <w:b/>
          <w:sz w:val="28"/>
          <w:szCs w:val="28"/>
          <w:lang w:val="ru-RU"/>
        </w:rPr>
        <w:t>Насос штанговый глубинный НСВ 32 – 2 шт.</w:t>
      </w:r>
    </w:p>
    <w:p w14:paraId="2B6AC167" w14:textId="77777777" w:rsidR="006F0000" w:rsidRPr="00232C63" w:rsidRDefault="00056CC2" w:rsidP="007E6D16">
      <w:pPr>
        <w:jc w:val="center"/>
        <w:rPr>
          <w:sz w:val="28"/>
          <w:szCs w:val="28"/>
        </w:rPr>
      </w:pPr>
      <w:r w:rsidRPr="00232C63">
        <w:rPr>
          <w:sz w:val="28"/>
          <w:szCs w:val="28"/>
        </w:rPr>
        <w:t xml:space="preserve">25-125 </w:t>
      </w:r>
      <w:r>
        <w:rPr>
          <w:sz w:val="28"/>
          <w:szCs w:val="28"/>
        </w:rPr>
        <w:t>RHAM</w:t>
      </w:r>
      <w:r w:rsidRPr="00232C63">
        <w:rPr>
          <w:sz w:val="28"/>
          <w:szCs w:val="28"/>
        </w:rPr>
        <w:t xml:space="preserve"> 14-</w:t>
      </w:r>
      <w:r w:rsidR="001455D1" w:rsidRPr="00232C63">
        <w:rPr>
          <w:sz w:val="28"/>
          <w:szCs w:val="28"/>
        </w:rPr>
        <w:t>5</w:t>
      </w:r>
      <w:r w:rsidRPr="00232C63">
        <w:rPr>
          <w:sz w:val="28"/>
          <w:szCs w:val="28"/>
        </w:rPr>
        <w:t>-2-2</w:t>
      </w:r>
      <w:r w:rsidR="00232C63" w:rsidRPr="00232C63">
        <w:rPr>
          <w:sz w:val="28"/>
          <w:szCs w:val="28"/>
        </w:rPr>
        <w:t>,</w:t>
      </w:r>
      <w:r w:rsidRPr="00232C63">
        <w:rPr>
          <w:sz w:val="28"/>
          <w:szCs w:val="28"/>
        </w:rPr>
        <w:t xml:space="preserve"> </w:t>
      </w:r>
    </w:p>
    <w:p w14:paraId="398A5F84" w14:textId="77777777" w:rsidR="007E6D16" w:rsidRPr="00232C63" w:rsidRDefault="007E6D16" w:rsidP="006F0000">
      <w:pPr>
        <w:spacing w:after="120"/>
        <w:jc w:val="center"/>
        <w:rPr>
          <w:sz w:val="28"/>
          <w:szCs w:val="28"/>
        </w:rPr>
      </w:pPr>
      <w:r w:rsidRPr="007E6D16">
        <w:rPr>
          <w:sz w:val="28"/>
          <w:szCs w:val="28"/>
        </w:rPr>
        <w:t>73-НВ1БМ-32-35-15-3</w:t>
      </w:r>
      <w:r w:rsidR="00232C63" w:rsidRPr="00232C63">
        <w:rPr>
          <w:sz w:val="28"/>
          <w:szCs w:val="28"/>
        </w:rPr>
        <w:t xml:space="preserve">, </w:t>
      </w:r>
      <w:r w:rsidR="00232C63">
        <w:rPr>
          <w:sz w:val="28"/>
          <w:szCs w:val="28"/>
          <w:lang w:val="ru-RU"/>
        </w:rPr>
        <w:t>НВИ</w:t>
      </w:r>
      <w:r w:rsidR="00232C63" w:rsidRPr="00232C63">
        <w:rPr>
          <w:sz w:val="28"/>
          <w:szCs w:val="28"/>
        </w:rPr>
        <w:t xml:space="preserve"> 1</w:t>
      </w:r>
      <w:r w:rsidR="00232C63">
        <w:rPr>
          <w:sz w:val="28"/>
          <w:szCs w:val="28"/>
          <w:lang w:val="ru-RU"/>
        </w:rPr>
        <w:t>Б</w:t>
      </w:r>
      <w:r w:rsidR="00232C63" w:rsidRPr="00232C63">
        <w:rPr>
          <w:sz w:val="28"/>
          <w:szCs w:val="28"/>
        </w:rPr>
        <w:t>-73-32-1,5-3,5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445"/>
        <w:gridCol w:w="1945"/>
        <w:gridCol w:w="680"/>
        <w:gridCol w:w="1446"/>
        <w:gridCol w:w="3401"/>
      </w:tblGrid>
      <w:tr w:rsidR="00541B69" w:rsidRPr="00541B69" w14:paraId="017A568A" w14:textId="77777777" w:rsidTr="00784C1B">
        <w:trPr>
          <w:trHeight w:val="412"/>
        </w:trPr>
        <w:tc>
          <w:tcPr>
            <w:tcW w:w="9917" w:type="dxa"/>
            <w:gridSpan w:val="5"/>
            <w:noWrap/>
            <w:hideMark/>
          </w:tcPr>
          <w:p w14:paraId="0C7F0F4B" w14:textId="77777777" w:rsidR="00541B69" w:rsidRPr="00541B69" w:rsidRDefault="00541B69" w:rsidP="00E50F4B">
            <w:pPr>
              <w:spacing w:after="40"/>
              <w:jc w:val="center"/>
              <w:rPr>
                <w:b/>
                <w:bCs/>
                <w:sz w:val="28"/>
                <w:szCs w:val="28"/>
              </w:rPr>
            </w:pPr>
            <w:r w:rsidRPr="00541B69">
              <w:rPr>
                <w:b/>
                <w:bCs/>
                <w:sz w:val="28"/>
                <w:szCs w:val="28"/>
              </w:rPr>
              <w:t>ОСНОВНЫЕ ТЕХНИЧЕСКИЕ ХАРАКТЕРИСТИКИ</w:t>
            </w:r>
          </w:p>
        </w:tc>
      </w:tr>
      <w:tr w:rsidR="00541B69" w:rsidRPr="00541B69" w14:paraId="0E2AA160" w14:textId="77777777" w:rsidTr="00E50F4B">
        <w:trPr>
          <w:trHeight w:val="402"/>
        </w:trPr>
        <w:tc>
          <w:tcPr>
            <w:tcW w:w="9917" w:type="dxa"/>
            <w:gridSpan w:val="5"/>
            <w:noWrap/>
            <w:hideMark/>
          </w:tcPr>
          <w:p w14:paraId="4D5698A4" w14:textId="77777777" w:rsidR="00541B69" w:rsidRPr="00541B69" w:rsidRDefault="00541B69" w:rsidP="00541B69">
            <w:pPr>
              <w:spacing w:after="40"/>
              <w:rPr>
                <w:b/>
                <w:bCs/>
                <w:sz w:val="28"/>
                <w:szCs w:val="28"/>
              </w:rPr>
            </w:pPr>
            <w:proofErr w:type="spellStart"/>
            <w:r w:rsidRPr="00541B69">
              <w:rPr>
                <w:b/>
                <w:bCs/>
                <w:sz w:val="28"/>
                <w:szCs w:val="28"/>
              </w:rPr>
              <w:t>Цилиндр</w:t>
            </w:r>
            <w:proofErr w:type="spellEnd"/>
          </w:p>
        </w:tc>
      </w:tr>
      <w:tr w:rsidR="00E50F4B" w:rsidRPr="00541B69" w14:paraId="5741E926" w14:textId="77777777" w:rsidTr="00E50F4B">
        <w:trPr>
          <w:trHeight w:val="439"/>
        </w:trPr>
        <w:tc>
          <w:tcPr>
            <w:tcW w:w="4390" w:type="dxa"/>
            <w:gridSpan w:val="2"/>
          </w:tcPr>
          <w:p w14:paraId="147D9DFE" w14:textId="77777777" w:rsidR="00E50F4B" w:rsidRPr="00232C63" w:rsidRDefault="00232C63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Размеры</w:t>
            </w:r>
          </w:p>
        </w:tc>
        <w:tc>
          <w:tcPr>
            <w:tcW w:w="2126" w:type="dxa"/>
            <w:gridSpan w:val="2"/>
            <w:hideMark/>
          </w:tcPr>
          <w:p w14:paraId="3222E301" w14:textId="77777777" w:rsidR="00E50F4B" w:rsidRPr="00541B69" w:rsidRDefault="00E50F4B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Материал</w:t>
            </w:r>
            <w:proofErr w:type="spellEnd"/>
          </w:p>
        </w:tc>
        <w:tc>
          <w:tcPr>
            <w:tcW w:w="3401" w:type="dxa"/>
            <w:hideMark/>
          </w:tcPr>
          <w:p w14:paraId="7F6B6D02" w14:textId="77777777" w:rsidR="00E50F4B" w:rsidRPr="00541B69" w:rsidRDefault="00232C63" w:rsidP="00232C63">
            <w:pPr>
              <w:spacing w:after="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Азотирова</w:t>
            </w:r>
            <w:r w:rsidR="00E50F4B" w:rsidRPr="00541B69">
              <w:rPr>
                <w:sz w:val="28"/>
                <w:szCs w:val="28"/>
              </w:rPr>
              <w:t>нный</w:t>
            </w:r>
            <w:proofErr w:type="spellEnd"/>
          </w:p>
        </w:tc>
      </w:tr>
      <w:tr w:rsidR="00E50F4B" w:rsidRPr="00594288" w14:paraId="1602A8F2" w14:textId="77777777" w:rsidTr="00E50F4B">
        <w:trPr>
          <w:trHeight w:val="1328"/>
        </w:trPr>
        <w:tc>
          <w:tcPr>
            <w:tcW w:w="4390" w:type="dxa"/>
            <w:gridSpan w:val="2"/>
          </w:tcPr>
          <w:p w14:paraId="169A47B9" w14:textId="77777777" w:rsidR="00E50F4B" w:rsidRPr="0022631A" w:rsidRDefault="00232C63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Внутренний диаметр </w:t>
            </w:r>
            <w:r w:rsidR="00E50F4B">
              <w:rPr>
                <w:sz w:val="28"/>
                <w:szCs w:val="28"/>
                <w:lang w:val="ru-RU"/>
              </w:rPr>
              <w:t>31,8</w:t>
            </w:r>
            <w:r w:rsidR="00E50F4B" w:rsidRPr="00541B69">
              <w:rPr>
                <w:sz w:val="28"/>
                <w:szCs w:val="28"/>
              </w:rPr>
              <w:t xml:space="preserve"> </w:t>
            </w:r>
            <w:r w:rsidR="0022631A">
              <w:rPr>
                <w:rFonts w:cs="Times New Roman"/>
                <w:sz w:val="28"/>
                <w:szCs w:val="28"/>
              </w:rPr>
              <w:t>±</w:t>
            </w:r>
            <w:r w:rsidR="0022631A">
              <w:rPr>
                <w:rFonts w:cs="Times New Roman"/>
                <w:sz w:val="28"/>
                <w:szCs w:val="28"/>
                <w:lang w:val="ru-RU"/>
              </w:rPr>
              <w:t>0,05</w:t>
            </w:r>
            <w:r w:rsidR="00672B1A">
              <w:rPr>
                <w:rFonts w:cs="Times New Roman"/>
                <w:sz w:val="28"/>
                <w:szCs w:val="28"/>
                <w:lang w:val="ru-RU"/>
              </w:rPr>
              <w:t>мм</w:t>
            </w:r>
          </w:p>
          <w:p w14:paraId="37BE53C8" w14:textId="77777777" w:rsidR="00232C63" w:rsidRPr="00232C63" w:rsidRDefault="00232C63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Длина  12 футов</w:t>
            </w:r>
          </w:p>
          <w:p w14:paraId="1BA0F5C0" w14:textId="77777777" w:rsidR="00232C63" w:rsidRPr="00232C63" w:rsidRDefault="00232C63" w:rsidP="00541B69">
            <w:pPr>
              <w:spacing w:after="40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gridSpan w:val="2"/>
            <w:hideMark/>
          </w:tcPr>
          <w:p w14:paraId="09009547" w14:textId="77777777" w:rsidR="00E50F4B" w:rsidRPr="00541B69" w:rsidRDefault="007865D3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38Х2МЮА</w:t>
            </w:r>
          </w:p>
        </w:tc>
        <w:tc>
          <w:tcPr>
            <w:tcW w:w="3401" w:type="dxa"/>
            <w:hideMark/>
          </w:tcPr>
          <w:p w14:paraId="766B860D" w14:textId="77777777" w:rsidR="00E50F4B" w:rsidRPr="00541B69" w:rsidRDefault="00672B1A" w:rsidP="00232C63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 w:rsidR="00E50F4B" w:rsidRPr="00541B69">
              <w:rPr>
                <w:sz w:val="28"/>
                <w:szCs w:val="28"/>
                <w:lang w:val="ru-RU"/>
              </w:rPr>
              <w:t xml:space="preserve">олщина </w:t>
            </w:r>
            <w:r w:rsidR="00784C1B">
              <w:rPr>
                <w:sz w:val="28"/>
                <w:szCs w:val="28"/>
                <w:lang w:val="ru-RU"/>
              </w:rPr>
              <w:t xml:space="preserve">слоя </w:t>
            </w:r>
            <w:r w:rsidR="00232C63">
              <w:rPr>
                <w:sz w:val="28"/>
                <w:szCs w:val="28"/>
                <w:lang w:val="ru-RU"/>
              </w:rPr>
              <w:t xml:space="preserve">азотирования </w:t>
            </w:r>
            <w:r w:rsidR="00E50F4B" w:rsidRPr="00541B69">
              <w:rPr>
                <w:sz w:val="28"/>
                <w:szCs w:val="28"/>
                <w:lang w:val="ru-RU"/>
              </w:rPr>
              <w:t xml:space="preserve"> не менее 0,08 мм</w:t>
            </w:r>
            <w:r w:rsidR="00E50F4B" w:rsidRPr="00541B69">
              <w:rPr>
                <w:sz w:val="28"/>
                <w:szCs w:val="28"/>
                <w:lang w:val="ru-RU"/>
              </w:rPr>
              <w:br/>
              <w:t xml:space="preserve">твердость не менее 70 </w:t>
            </w:r>
            <w:r w:rsidR="00E50F4B" w:rsidRPr="00541B69">
              <w:rPr>
                <w:sz w:val="28"/>
                <w:szCs w:val="28"/>
              </w:rPr>
              <w:t>HRC</w:t>
            </w:r>
            <w:proofErr w:type="gramStart"/>
            <w:r w:rsidR="00E50F4B" w:rsidRPr="00541B69">
              <w:rPr>
                <w:sz w:val="28"/>
                <w:szCs w:val="28"/>
                <w:lang w:val="ru-RU"/>
              </w:rPr>
              <w:t>э</w:t>
            </w:r>
            <w:proofErr w:type="gramEnd"/>
          </w:p>
        </w:tc>
      </w:tr>
      <w:tr w:rsidR="00E50F4B" w:rsidRPr="00594288" w14:paraId="57FAE1FF" w14:textId="77777777" w:rsidTr="00992B64">
        <w:trPr>
          <w:trHeight w:val="138"/>
        </w:trPr>
        <w:tc>
          <w:tcPr>
            <w:tcW w:w="9917" w:type="dxa"/>
            <w:gridSpan w:val="5"/>
            <w:tcBorders>
              <w:left w:val="nil"/>
              <w:right w:val="nil"/>
            </w:tcBorders>
            <w:noWrap/>
            <w:hideMark/>
          </w:tcPr>
          <w:p w14:paraId="7F180814" w14:textId="77777777" w:rsidR="00E50F4B" w:rsidRPr="00541B69" w:rsidRDefault="00E50F4B" w:rsidP="00541B69">
            <w:pPr>
              <w:spacing w:after="40"/>
              <w:rPr>
                <w:sz w:val="28"/>
                <w:szCs w:val="28"/>
                <w:lang w:val="ru-RU"/>
              </w:rPr>
            </w:pPr>
          </w:p>
        </w:tc>
      </w:tr>
      <w:tr w:rsidR="00541B69" w:rsidRPr="00541B69" w14:paraId="3F316FD1" w14:textId="77777777" w:rsidTr="00E50F4B">
        <w:trPr>
          <w:trHeight w:val="402"/>
        </w:trPr>
        <w:tc>
          <w:tcPr>
            <w:tcW w:w="9917" w:type="dxa"/>
            <w:gridSpan w:val="5"/>
            <w:noWrap/>
            <w:hideMark/>
          </w:tcPr>
          <w:p w14:paraId="4EBCE1DB" w14:textId="77777777" w:rsidR="00541B69" w:rsidRPr="00541B69" w:rsidRDefault="00541B69" w:rsidP="00541B69">
            <w:pPr>
              <w:spacing w:after="40"/>
              <w:rPr>
                <w:b/>
                <w:bCs/>
                <w:sz w:val="28"/>
                <w:szCs w:val="28"/>
              </w:rPr>
            </w:pPr>
            <w:proofErr w:type="spellStart"/>
            <w:r w:rsidRPr="00541B69">
              <w:rPr>
                <w:b/>
                <w:bCs/>
                <w:sz w:val="28"/>
                <w:szCs w:val="28"/>
              </w:rPr>
              <w:t>Плунжер</w:t>
            </w:r>
            <w:proofErr w:type="spellEnd"/>
          </w:p>
        </w:tc>
      </w:tr>
      <w:tr w:rsidR="00E50F4B" w:rsidRPr="00541B69" w14:paraId="789EDD93" w14:textId="77777777" w:rsidTr="00E50F4B">
        <w:trPr>
          <w:trHeight w:val="439"/>
        </w:trPr>
        <w:tc>
          <w:tcPr>
            <w:tcW w:w="4390" w:type="dxa"/>
            <w:gridSpan w:val="2"/>
            <w:hideMark/>
          </w:tcPr>
          <w:p w14:paraId="669B75EC" w14:textId="77777777" w:rsidR="00E50F4B" w:rsidRPr="00232C63" w:rsidRDefault="00232C63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размеры</w:t>
            </w:r>
          </w:p>
        </w:tc>
        <w:tc>
          <w:tcPr>
            <w:tcW w:w="2126" w:type="dxa"/>
            <w:gridSpan w:val="2"/>
            <w:hideMark/>
          </w:tcPr>
          <w:p w14:paraId="7507C622" w14:textId="77777777" w:rsidR="00E50F4B" w:rsidRPr="00541B69" w:rsidRDefault="00E50F4B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Материал</w:t>
            </w:r>
            <w:proofErr w:type="spellEnd"/>
          </w:p>
        </w:tc>
        <w:tc>
          <w:tcPr>
            <w:tcW w:w="3401" w:type="dxa"/>
            <w:hideMark/>
          </w:tcPr>
          <w:p w14:paraId="4648F9AB" w14:textId="77777777" w:rsidR="00E50F4B" w:rsidRPr="00541B69" w:rsidRDefault="00E50F4B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Исполнение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плунжера</w:t>
            </w:r>
            <w:proofErr w:type="spellEnd"/>
          </w:p>
        </w:tc>
      </w:tr>
      <w:tr w:rsidR="00E50F4B" w:rsidRPr="00594288" w14:paraId="0CD5110C" w14:textId="77777777" w:rsidTr="00E50F4B">
        <w:trPr>
          <w:trHeight w:val="1650"/>
        </w:trPr>
        <w:tc>
          <w:tcPr>
            <w:tcW w:w="4390" w:type="dxa"/>
            <w:gridSpan w:val="2"/>
            <w:hideMark/>
          </w:tcPr>
          <w:p w14:paraId="01A7430C" w14:textId="77777777" w:rsidR="00E50F4B" w:rsidRPr="0022631A" w:rsidRDefault="00232C63" w:rsidP="00541B69">
            <w:pPr>
              <w:spacing w:after="4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Наружний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диаметр  </w:t>
            </w:r>
            <w:r w:rsidR="0022631A" w:rsidRPr="0022631A">
              <w:rPr>
                <w:sz w:val="28"/>
                <w:szCs w:val="28"/>
                <w:lang w:val="ru-RU"/>
              </w:rPr>
              <w:t>31,69</w:t>
            </w:r>
            <w:r w:rsidR="0022631A" w:rsidRPr="0022631A">
              <w:rPr>
                <w:rFonts w:cs="Times New Roman"/>
                <w:sz w:val="28"/>
                <w:szCs w:val="28"/>
                <w:lang w:val="ru-RU"/>
              </w:rPr>
              <w:t>±</w:t>
            </w:r>
            <w:r w:rsidR="0022631A">
              <w:rPr>
                <w:rFonts w:cs="Times New Roman"/>
                <w:sz w:val="28"/>
                <w:szCs w:val="28"/>
                <w:lang w:val="ru-RU"/>
              </w:rPr>
              <w:t>0,05</w:t>
            </w:r>
            <w:r w:rsidR="00672B1A">
              <w:rPr>
                <w:rFonts w:cs="Times New Roman"/>
                <w:sz w:val="28"/>
                <w:szCs w:val="28"/>
                <w:lang w:val="ru-RU"/>
              </w:rPr>
              <w:t>мм</w:t>
            </w:r>
          </w:p>
          <w:p w14:paraId="08C3D38B" w14:textId="77777777" w:rsidR="00232C63" w:rsidRPr="00232C63" w:rsidRDefault="00232C63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Длина не менее 1200мм</w:t>
            </w:r>
          </w:p>
        </w:tc>
        <w:tc>
          <w:tcPr>
            <w:tcW w:w="2126" w:type="dxa"/>
            <w:gridSpan w:val="2"/>
            <w:hideMark/>
          </w:tcPr>
          <w:p w14:paraId="5B97271B" w14:textId="77777777" w:rsidR="00E50F4B" w:rsidRPr="00541B69" w:rsidRDefault="00E50F4B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Сталь</w:t>
            </w:r>
            <w:proofErr w:type="spellEnd"/>
            <w:r w:rsidRPr="00541B69">
              <w:rPr>
                <w:sz w:val="28"/>
                <w:szCs w:val="28"/>
              </w:rPr>
              <w:t xml:space="preserve"> 45</w:t>
            </w:r>
          </w:p>
        </w:tc>
        <w:tc>
          <w:tcPr>
            <w:tcW w:w="3401" w:type="dxa"/>
            <w:hideMark/>
          </w:tcPr>
          <w:p w14:paraId="50C41135" w14:textId="77777777" w:rsidR="00E50F4B" w:rsidRPr="00541B69" w:rsidRDefault="00232C63" w:rsidP="00232C63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Толстостенный, </w:t>
            </w:r>
            <w:proofErr w:type="spellStart"/>
            <w:r>
              <w:rPr>
                <w:sz w:val="28"/>
                <w:szCs w:val="28"/>
                <w:lang w:val="ru-RU"/>
              </w:rPr>
              <w:t>т</w:t>
            </w:r>
            <w:r w:rsidR="00E50F4B" w:rsidRPr="00541B69">
              <w:rPr>
                <w:sz w:val="28"/>
                <w:szCs w:val="28"/>
                <w:lang w:val="ru-RU"/>
              </w:rPr>
              <w:t>вердонапыленный</w:t>
            </w:r>
            <w:proofErr w:type="spellEnd"/>
            <w:r w:rsidR="00E50F4B" w:rsidRPr="00541B69">
              <w:rPr>
                <w:sz w:val="28"/>
                <w:szCs w:val="28"/>
                <w:lang w:val="ru-RU"/>
              </w:rPr>
              <w:br/>
              <w:t>Толщина слоя не менее 0,35 мм</w:t>
            </w:r>
            <w:r w:rsidR="00E50F4B" w:rsidRPr="00541B69">
              <w:rPr>
                <w:sz w:val="28"/>
                <w:szCs w:val="28"/>
                <w:lang w:val="ru-RU"/>
              </w:rPr>
              <w:br/>
              <w:t xml:space="preserve">Твердость 56-62 </w:t>
            </w:r>
            <w:r w:rsidR="00E50F4B" w:rsidRPr="00541B69">
              <w:rPr>
                <w:sz w:val="28"/>
                <w:szCs w:val="28"/>
              </w:rPr>
              <w:t>HRC</w:t>
            </w:r>
          </w:p>
        </w:tc>
      </w:tr>
      <w:tr w:rsidR="00E50F4B" w:rsidRPr="00594288" w14:paraId="27B4CD4F" w14:textId="77777777" w:rsidTr="00992B64">
        <w:trPr>
          <w:trHeight w:val="162"/>
        </w:trPr>
        <w:tc>
          <w:tcPr>
            <w:tcW w:w="9917" w:type="dxa"/>
            <w:gridSpan w:val="5"/>
            <w:tcBorders>
              <w:left w:val="nil"/>
              <w:right w:val="nil"/>
            </w:tcBorders>
            <w:noWrap/>
            <w:hideMark/>
          </w:tcPr>
          <w:p w14:paraId="64FBB753" w14:textId="77777777" w:rsidR="00E50F4B" w:rsidRPr="00541B69" w:rsidRDefault="00E50F4B" w:rsidP="00541B69">
            <w:pPr>
              <w:spacing w:after="40"/>
              <w:rPr>
                <w:sz w:val="28"/>
                <w:szCs w:val="28"/>
                <w:lang w:val="ru-RU"/>
              </w:rPr>
            </w:pPr>
          </w:p>
        </w:tc>
      </w:tr>
      <w:tr w:rsidR="00541B69" w:rsidRPr="00541B69" w14:paraId="383CA82B" w14:textId="77777777" w:rsidTr="00E50F4B">
        <w:trPr>
          <w:trHeight w:val="402"/>
        </w:trPr>
        <w:tc>
          <w:tcPr>
            <w:tcW w:w="9917" w:type="dxa"/>
            <w:gridSpan w:val="5"/>
            <w:noWrap/>
            <w:hideMark/>
          </w:tcPr>
          <w:p w14:paraId="5E352797" w14:textId="77777777" w:rsidR="00541B69" w:rsidRPr="00541B69" w:rsidRDefault="00541B69" w:rsidP="00541B69">
            <w:pPr>
              <w:spacing w:after="40"/>
              <w:rPr>
                <w:b/>
                <w:bCs/>
                <w:sz w:val="28"/>
                <w:szCs w:val="28"/>
              </w:rPr>
            </w:pPr>
            <w:proofErr w:type="spellStart"/>
            <w:r w:rsidRPr="00541B69">
              <w:rPr>
                <w:b/>
                <w:bCs/>
                <w:sz w:val="28"/>
                <w:szCs w:val="28"/>
              </w:rPr>
              <w:t>Клапанные</w:t>
            </w:r>
            <w:proofErr w:type="spellEnd"/>
            <w:r w:rsidRPr="00541B6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b/>
                <w:bCs/>
                <w:sz w:val="28"/>
                <w:szCs w:val="28"/>
              </w:rPr>
              <w:t>пары</w:t>
            </w:r>
            <w:proofErr w:type="spellEnd"/>
            <w:r w:rsidRPr="00541B69">
              <w:rPr>
                <w:b/>
                <w:bCs/>
                <w:sz w:val="28"/>
                <w:szCs w:val="28"/>
              </w:rPr>
              <w:t xml:space="preserve"> "</w:t>
            </w:r>
            <w:proofErr w:type="spellStart"/>
            <w:r w:rsidRPr="00541B69">
              <w:rPr>
                <w:b/>
                <w:bCs/>
                <w:sz w:val="28"/>
                <w:szCs w:val="28"/>
              </w:rPr>
              <w:t>седло-шар</w:t>
            </w:r>
            <w:proofErr w:type="spellEnd"/>
            <w:r w:rsidRPr="00541B69">
              <w:rPr>
                <w:b/>
                <w:bCs/>
                <w:sz w:val="28"/>
                <w:szCs w:val="28"/>
              </w:rPr>
              <w:t>"</w:t>
            </w:r>
          </w:p>
        </w:tc>
      </w:tr>
      <w:tr w:rsidR="00541B69" w:rsidRPr="00541B69" w14:paraId="1D5AB2B5" w14:textId="77777777" w:rsidTr="00E50F4B">
        <w:trPr>
          <w:trHeight w:val="402"/>
        </w:trPr>
        <w:tc>
          <w:tcPr>
            <w:tcW w:w="2445" w:type="dxa"/>
            <w:hideMark/>
          </w:tcPr>
          <w:p w14:paraId="0A0C4B12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 </w:t>
            </w:r>
          </w:p>
        </w:tc>
        <w:tc>
          <w:tcPr>
            <w:tcW w:w="1945" w:type="dxa"/>
            <w:hideMark/>
          </w:tcPr>
          <w:p w14:paraId="14A8B607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Шифр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пары</w:t>
            </w:r>
            <w:proofErr w:type="spellEnd"/>
          </w:p>
        </w:tc>
        <w:tc>
          <w:tcPr>
            <w:tcW w:w="2126" w:type="dxa"/>
            <w:gridSpan w:val="2"/>
            <w:hideMark/>
          </w:tcPr>
          <w:p w14:paraId="275BDEC5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Материал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седла</w:t>
            </w:r>
            <w:proofErr w:type="spellEnd"/>
          </w:p>
        </w:tc>
        <w:tc>
          <w:tcPr>
            <w:tcW w:w="3401" w:type="dxa"/>
            <w:hideMark/>
          </w:tcPr>
          <w:p w14:paraId="0A7DF633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Материал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шара</w:t>
            </w:r>
            <w:proofErr w:type="spellEnd"/>
          </w:p>
        </w:tc>
      </w:tr>
      <w:tr w:rsidR="007865D3" w:rsidRPr="00541B69" w14:paraId="2C19B00C" w14:textId="77777777" w:rsidTr="00E50F4B">
        <w:trPr>
          <w:trHeight w:val="402"/>
        </w:trPr>
        <w:tc>
          <w:tcPr>
            <w:tcW w:w="2445" w:type="dxa"/>
            <w:noWrap/>
            <w:hideMark/>
          </w:tcPr>
          <w:p w14:paraId="3B869BBA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Всасывающий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клапан</w:t>
            </w:r>
            <w:proofErr w:type="spellEnd"/>
          </w:p>
        </w:tc>
        <w:tc>
          <w:tcPr>
            <w:tcW w:w="1945" w:type="dxa"/>
            <w:noWrap/>
            <w:hideMark/>
          </w:tcPr>
          <w:p w14:paraId="3610FD79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VII-175</w:t>
            </w:r>
          </w:p>
        </w:tc>
        <w:tc>
          <w:tcPr>
            <w:tcW w:w="2126" w:type="dxa"/>
            <w:gridSpan w:val="2"/>
            <w:noWrap/>
            <w:hideMark/>
          </w:tcPr>
          <w:p w14:paraId="44D8C8B3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TC</w:t>
            </w:r>
          </w:p>
        </w:tc>
        <w:tc>
          <w:tcPr>
            <w:tcW w:w="3401" w:type="dxa"/>
            <w:noWrap/>
            <w:hideMark/>
          </w:tcPr>
          <w:p w14:paraId="4B984847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TC</w:t>
            </w:r>
          </w:p>
        </w:tc>
      </w:tr>
      <w:tr w:rsidR="007865D3" w:rsidRPr="00541B69" w14:paraId="0C5F97FB" w14:textId="77777777" w:rsidTr="00E50F4B">
        <w:trPr>
          <w:trHeight w:val="402"/>
        </w:trPr>
        <w:tc>
          <w:tcPr>
            <w:tcW w:w="2445" w:type="dxa"/>
            <w:noWrap/>
            <w:hideMark/>
          </w:tcPr>
          <w:p w14:paraId="7083978B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Нагнетательный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клапан</w:t>
            </w:r>
            <w:proofErr w:type="spellEnd"/>
          </w:p>
        </w:tc>
        <w:tc>
          <w:tcPr>
            <w:tcW w:w="1945" w:type="dxa"/>
            <w:noWrap/>
            <w:hideMark/>
          </w:tcPr>
          <w:p w14:paraId="0359B1E0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VII-125</w:t>
            </w:r>
          </w:p>
        </w:tc>
        <w:tc>
          <w:tcPr>
            <w:tcW w:w="2126" w:type="dxa"/>
            <w:gridSpan w:val="2"/>
            <w:noWrap/>
            <w:hideMark/>
          </w:tcPr>
          <w:p w14:paraId="230993F3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 xml:space="preserve">TC </w:t>
            </w:r>
          </w:p>
        </w:tc>
        <w:tc>
          <w:tcPr>
            <w:tcW w:w="3401" w:type="dxa"/>
            <w:noWrap/>
            <w:hideMark/>
          </w:tcPr>
          <w:p w14:paraId="417DA63F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 xml:space="preserve">TC </w:t>
            </w:r>
          </w:p>
        </w:tc>
      </w:tr>
      <w:tr w:rsidR="00E50F4B" w:rsidRPr="00541B69" w14:paraId="66AAA601" w14:textId="77777777" w:rsidTr="00992B64">
        <w:trPr>
          <w:trHeight w:val="182"/>
        </w:trPr>
        <w:tc>
          <w:tcPr>
            <w:tcW w:w="9917" w:type="dxa"/>
            <w:gridSpan w:val="5"/>
            <w:tcBorders>
              <w:left w:val="nil"/>
              <w:right w:val="nil"/>
            </w:tcBorders>
            <w:noWrap/>
            <w:hideMark/>
          </w:tcPr>
          <w:p w14:paraId="4A562A89" w14:textId="77777777" w:rsidR="00E50F4B" w:rsidRPr="00E50F4B" w:rsidRDefault="00E50F4B" w:rsidP="00541B69">
            <w:pPr>
              <w:spacing w:after="40"/>
              <w:rPr>
                <w:sz w:val="28"/>
                <w:szCs w:val="28"/>
                <w:lang w:val="ru-RU"/>
              </w:rPr>
            </w:pPr>
          </w:p>
        </w:tc>
      </w:tr>
      <w:tr w:rsidR="00541B69" w:rsidRPr="00541B69" w14:paraId="3A725423" w14:textId="77777777" w:rsidTr="00992B64">
        <w:trPr>
          <w:trHeight w:val="402"/>
        </w:trPr>
        <w:tc>
          <w:tcPr>
            <w:tcW w:w="5070" w:type="dxa"/>
            <w:gridSpan w:val="3"/>
            <w:noWrap/>
            <w:hideMark/>
          </w:tcPr>
          <w:p w14:paraId="3BAF6535" w14:textId="77777777" w:rsidR="00541B69" w:rsidRPr="00541B69" w:rsidRDefault="00541B69" w:rsidP="00541B69">
            <w:pPr>
              <w:spacing w:after="40"/>
              <w:rPr>
                <w:sz w:val="28"/>
                <w:szCs w:val="28"/>
                <w:lang w:val="ru-RU"/>
              </w:rPr>
            </w:pPr>
            <w:r w:rsidRPr="00541B69">
              <w:rPr>
                <w:sz w:val="28"/>
                <w:szCs w:val="28"/>
                <w:lang w:val="ru-RU"/>
              </w:rPr>
              <w:t>Зазор в паре цилиндр-плунжер, мм</w:t>
            </w:r>
          </w:p>
        </w:tc>
        <w:tc>
          <w:tcPr>
            <w:tcW w:w="4847" w:type="dxa"/>
            <w:gridSpan w:val="2"/>
            <w:noWrap/>
            <w:hideMark/>
          </w:tcPr>
          <w:p w14:paraId="52CA6ADC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0,06 ... 0,08</w:t>
            </w:r>
          </w:p>
        </w:tc>
      </w:tr>
      <w:tr w:rsidR="00541B69" w:rsidRPr="00541B69" w14:paraId="0A0FC76D" w14:textId="77777777" w:rsidTr="00992B64">
        <w:trPr>
          <w:trHeight w:val="402"/>
        </w:trPr>
        <w:tc>
          <w:tcPr>
            <w:tcW w:w="5070" w:type="dxa"/>
            <w:gridSpan w:val="3"/>
            <w:noWrap/>
            <w:hideMark/>
          </w:tcPr>
          <w:p w14:paraId="4F1290DD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Группа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посадки</w:t>
            </w:r>
            <w:proofErr w:type="spellEnd"/>
          </w:p>
        </w:tc>
        <w:tc>
          <w:tcPr>
            <w:tcW w:w="4847" w:type="dxa"/>
            <w:gridSpan w:val="2"/>
            <w:noWrap/>
            <w:hideMark/>
          </w:tcPr>
          <w:p w14:paraId="164C596F" w14:textId="77777777" w:rsidR="00541B69" w:rsidRPr="00541B69" w:rsidRDefault="00232C63" w:rsidP="00784C1B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Не </w:t>
            </w:r>
            <w:r w:rsidR="00784C1B">
              <w:rPr>
                <w:sz w:val="28"/>
                <w:szCs w:val="28"/>
                <w:lang w:val="ru-RU"/>
              </w:rPr>
              <w:t>ниже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41B69" w:rsidRPr="00541B69">
              <w:rPr>
                <w:sz w:val="28"/>
                <w:szCs w:val="28"/>
              </w:rPr>
              <w:t>fit2</w:t>
            </w:r>
          </w:p>
        </w:tc>
      </w:tr>
      <w:tr w:rsidR="00541B69" w:rsidRPr="00541B69" w14:paraId="14C26710" w14:textId="77777777" w:rsidTr="00992B64">
        <w:trPr>
          <w:trHeight w:val="402"/>
        </w:trPr>
        <w:tc>
          <w:tcPr>
            <w:tcW w:w="5070" w:type="dxa"/>
            <w:gridSpan w:val="3"/>
            <w:noWrap/>
            <w:hideMark/>
          </w:tcPr>
          <w:p w14:paraId="1A625ABF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Усилие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перемещения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плунжера</w:t>
            </w:r>
            <w:proofErr w:type="spellEnd"/>
            <w:r w:rsidRPr="00541B69">
              <w:rPr>
                <w:sz w:val="28"/>
                <w:szCs w:val="28"/>
              </w:rPr>
              <w:t xml:space="preserve">, </w:t>
            </w:r>
            <w:proofErr w:type="spellStart"/>
            <w:r w:rsidRPr="00541B69">
              <w:rPr>
                <w:sz w:val="28"/>
                <w:szCs w:val="28"/>
              </w:rPr>
              <w:t>кгс</w:t>
            </w:r>
            <w:proofErr w:type="spellEnd"/>
          </w:p>
        </w:tc>
        <w:tc>
          <w:tcPr>
            <w:tcW w:w="4847" w:type="dxa"/>
            <w:gridSpan w:val="2"/>
            <w:noWrap/>
            <w:hideMark/>
          </w:tcPr>
          <w:p w14:paraId="4A400310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7</w:t>
            </w:r>
          </w:p>
        </w:tc>
      </w:tr>
      <w:tr w:rsidR="00232C63" w:rsidRPr="00232C63" w14:paraId="23990145" w14:textId="77777777" w:rsidTr="00992B64">
        <w:trPr>
          <w:trHeight w:val="402"/>
        </w:trPr>
        <w:tc>
          <w:tcPr>
            <w:tcW w:w="5070" w:type="dxa"/>
            <w:gridSpan w:val="3"/>
            <w:noWrap/>
            <w:hideMark/>
          </w:tcPr>
          <w:p w14:paraId="00F89A06" w14:textId="77777777" w:rsidR="00232C63" w:rsidRPr="00232C63" w:rsidRDefault="0022631A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Рабочий ход плун</w:t>
            </w:r>
            <w:r w:rsidR="00232C63">
              <w:rPr>
                <w:sz w:val="28"/>
                <w:szCs w:val="28"/>
                <w:lang w:val="ru-RU"/>
              </w:rPr>
              <w:t>жера (не менее</w:t>
            </w:r>
            <w:proofErr w:type="gramStart"/>
            <w:r w:rsidR="00232C63">
              <w:rPr>
                <w:sz w:val="28"/>
                <w:szCs w:val="28"/>
                <w:lang w:val="ru-RU"/>
              </w:rPr>
              <w:t>)м</w:t>
            </w:r>
            <w:proofErr w:type="gramEnd"/>
            <w:r w:rsidR="00232C63"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4847" w:type="dxa"/>
            <w:gridSpan w:val="2"/>
            <w:noWrap/>
            <w:hideMark/>
          </w:tcPr>
          <w:p w14:paraId="5C39770C" w14:textId="77777777" w:rsidR="00232C63" w:rsidRPr="00232C63" w:rsidRDefault="00232C63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3500</w:t>
            </w:r>
          </w:p>
        </w:tc>
      </w:tr>
      <w:tr w:rsidR="00541B69" w:rsidRPr="00541B69" w14:paraId="64CDD9A6" w14:textId="77777777" w:rsidTr="00992B64">
        <w:trPr>
          <w:trHeight w:val="402"/>
        </w:trPr>
        <w:tc>
          <w:tcPr>
            <w:tcW w:w="5070" w:type="dxa"/>
            <w:gridSpan w:val="3"/>
            <w:noWrap/>
            <w:hideMark/>
          </w:tcPr>
          <w:p w14:paraId="3FD28750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Насос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испытан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давлением</w:t>
            </w:r>
            <w:proofErr w:type="spellEnd"/>
            <w:r w:rsidRPr="00541B69">
              <w:rPr>
                <w:sz w:val="28"/>
                <w:szCs w:val="28"/>
              </w:rPr>
              <w:t xml:space="preserve">, </w:t>
            </w:r>
            <w:proofErr w:type="spellStart"/>
            <w:r w:rsidRPr="00541B69">
              <w:rPr>
                <w:sz w:val="28"/>
                <w:szCs w:val="28"/>
              </w:rPr>
              <w:t>МПа</w:t>
            </w:r>
            <w:proofErr w:type="spellEnd"/>
          </w:p>
        </w:tc>
        <w:tc>
          <w:tcPr>
            <w:tcW w:w="4847" w:type="dxa"/>
            <w:gridSpan w:val="2"/>
            <w:noWrap/>
            <w:hideMark/>
          </w:tcPr>
          <w:p w14:paraId="0A9DDA56" w14:textId="77777777" w:rsidR="00541B69" w:rsidRPr="00232C63" w:rsidRDefault="00541B69" w:rsidP="00232C63">
            <w:pPr>
              <w:spacing w:after="40"/>
              <w:rPr>
                <w:sz w:val="28"/>
                <w:szCs w:val="28"/>
                <w:lang w:val="ru-RU"/>
              </w:rPr>
            </w:pPr>
            <w:r w:rsidRPr="00541B69">
              <w:rPr>
                <w:sz w:val="28"/>
                <w:szCs w:val="28"/>
              </w:rPr>
              <w:t>1</w:t>
            </w:r>
            <w:r w:rsidR="00232C63">
              <w:rPr>
                <w:sz w:val="28"/>
                <w:szCs w:val="28"/>
                <w:lang w:val="ru-RU"/>
              </w:rPr>
              <w:t>8</w:t>
            </w:r>
          </w:p>
        </w:tc>
      </w:tr>
      <w:tr w:rsidR="00541B69" w:rsidRPr="00541B69" w14:paraId="0C08B506" w14:textId="77777777" w:rsidTr="00992B64">
        <w:trPr>
          <w:trHeight w:val="402"/>
        </w:trPr>
        <w:tc>
          <w:tcPr>
            <w:tcW w:w="5070" w:type="dxa"/>
            <w:gridSpan w:val="3"/>
            <w:noWrap/>
            <w:hideMark/>
          </w:tcPr>
          <w:p w14:paraId="4823AF4A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Напор, м</w:t>
            </w:r>
          </w:p>
        </w:tc>
        <w:tc>
          <w:tcPr>
            <w:tcW w:w="4847" w:type="dxa"/>
            <w:gridSpan w:val="2"/>
            <w:noWrap/>
            <w:hideMark/>
          </w:tcPr>
          <w:p w14:paraId="1C0878A3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1500</w:t>
            </w:r>
          </w:p>
        </w:tc>
      </w:tr>
      <w:tr w:rsidR="00541B69" w:rsidRPr="00541B69" w14:paraId="46EAC51F" w14:textId="77777777" w:rsidTr="00992B64">
        <w:trPr>
          <w:trHeight w:val="402"/>
        </w:trPr>
        <w:tc>
          <w:tcPr>
            <w:tcW w:w="5070" w:type="dxa"/>
            <w:gridSpan w:val="3"/>
            <w:noWrap/>
            <w:hideMark/>
          </w:tcPr>
          <w:p w14:paraId="4515564F" w14:textId="77777777" w:rsidR="00541B69" w:rsidRPr="00232C63" w:rsidRDefault="00232C63" w:rsidP="00232C63">
            <w:pPr>
              <w:spacing w:after="40"/>
              <w:rPr>
                <w:sz w:val="28"/>
                <w:szCs w:val="28"/>
                <w:lang w:val="ru-RU"/>
              </w:rPr>
            </w:pPr>
            <w:r w:rsidRPr="00232C63">
              <w:rPr>
                <w:sz w:val="28"/>
                <w:szCs w:val="28"/>
                <w:lang w:val="ru-RU"/>
              </w:rPr>
              <w:t xml:space="preserve">Тип </w:t>
            </w:r>
            <w:r>
              <w:rPr>
                <w:sz w:val="28"/>
                <w:szCs w:val="28"/>
                <w:lang w:val="ru-RU"/>
              </w:rPr>
              <w:t>крепления насоса в НКТ</w:t>
            </w:r>
            <w:r w:rsidR="00C01BAF">
              <w:rPr>
                <w:sz w:val="28"/>
                <w:szCs w:val="28"/>
                <w:lang w:val="ru-RU"/>
              </w:rPr>
              <w:t xml:space="preserve"> </w:t>
            </w:r>
            <w:r w:rsidR="00C01BAF">
              <w:rPr>
                <w:rFonts w:cs="Times New Roman"/>
                <w:sz w:val="28"/>
                <w:szCs w:val="28"/>
                <w:lang w:val="ru-RU"/>
              </w:rPr>
              <w:t>Ø</w:t>
            </w:r>
            <w:r w:rsidR="00C01BAF">
              <w:rPr>
                <w:sz w:val="28"/>
                <w:szCs w:val="28"/>
                <w:lang w:val="ru-RU"/>
              </w:rPr>
              <w:t>73мм</w:t>
            </w:r>
          </w:p>
        </w:tc>
        <w:tc>
          <w:tcPr>
            <w:tcW w:w="4847" w:type="dxa"/>
            <w:gridSpan w:val="2"/>
            <w:noWrap/>
            <w:hideMark/>
          </w:tcPr>
          <w:p w14:paraId="5E9CF834" w14:textId="77777777" w:rsidR="00541B69" w:rsidRPr="00204C81" w:rsidRDefault="00232C63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Верхний, «конус в конус»</w:t>
            </w:r>
          </w:p>
        </w:tc>
      </w:tr>
      <w:tr w:rsidR="00232C63" w:rsidRPr="00541B69" w14:paraId="5FB919F6" w14:textId="77777777" w:rsidTr="00992B64">
        <w:trPr>
          <w:trHeight w:val="402"/>
        </w:trPr>
        <w:tc>
          <w:tcPr>
            <w:tcW w:w="5070" w:type="dxa"/>
            <w:gridSpan w:val="3"/>
            <w:noWrap/>
            <w:hideMark/>
          </w:tcPr>
          <w:p w14:paraId="3799151F" w14:textId="77777777" w:rsidR="00232C63" w:rsidRPr="00232C63" w:rsidRDefault="00232C63" w:rsidP="00232C63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Исполнение</w:t>
            </w:r>
          </w:p>
        </w:tc>
        <w:tc>
          <w:tcPr>
            <w:tcW w:w="4847" w:type="dxa"/>
            <w:gridSpan w:val="2"/>
            <w:noWrap/>
            <w:hideMark/>
          </w:tcPr>
          <w:p w14:paraId="06CC1E75" w14:textId="77777777" w:rsidR="00232C63" w:rsidRDefault="00232C63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Износостойкое</w:t>
            </w:r>
          </w:p>
        </w:tc>
      </w:tr>
      <w:tr w:rsidR="00992B64" w:rsidRPr="00594288" w14:paraId="0190C764" w14:textId="77777777" w:rsidTr="00992B64">
        <w:trPr>
          <w:trHeight w:val="402"/>
        </w:trPr>
        <w:tc>
          <w:tcPr>
            <w:tcW w:w="5070" w:type="dxa"/>
            <w:gridSpan w:val="3"/>
            <w:noWrap/>
            <w:hideMark/>
          </w:tcPr>
          <w:p w14:paraId="5B25D9B1" w14:textId="77777777" w:rsidR="00992B64" w:rsidRDefault="00992B64" w:rsidP="00232C63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Комплектность поставки</w:t>
            </w:r>
          </w:p>
        </w:tc>
        <w:tc>
          <w:tcPr>
            <w:tcW w:w="4847" w:type="dxa"/>
            <w:gridSpan w:val="2"/>
            <w:noWrap/>
            <w:hideMark/>
          </w:tcPr>
          <w:p w14:paraId="561D47A5" w14:textId="77777777" w:rsidR="00992B64" w:rsidRDefault="00992B64" w:rsidP="00992B64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Насос – 1шт</w:t>
            </w:r>
          </w:p>
          <w:p w14:paraId="3C5277CF" w14:textId="77777777" w:rsidR="00992B64" w:rsidRDefault="00992B64" w:rsidP="00992B64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Якорный Башмак </w:t>
            </w:r>
            <w:r w:rsidR="00311D3D">
              <w:rPr>
                <w:sz w:val="28"/>
                <w:szCs w:val="28"/>
                <w:lang w:val="ru-RU"/>
              </w:rPr>
              <w:t xml:space="preserve">(32001-М) </w:t>
            </w:r>
            <w:r>
              <w:rPr>
                <w:sz w:val="28"/>
                <w:szCs w:val="28"/>
                <w:lang w:val="ru-RU"/>
              </w:rPr>
              <w:t>– 1шт</w:t>
            </w:r>
          </w:p>
          <w:p w14:paraId="42CB0522" w14:textId="77777777" w:rsidR="00992B64" w:rsidRDefault="00992B64" w:rsidP="00992B64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Фильтр грубой очистки на приеме </w:t>
            </w:r>
            <w:r>
              <w:rPr>
                <w:sz w:val="28"/>
                <w:szCs w:val="28"/>
                <w:lang w:val="ru-RU"/>
              </w:rPr>
              <w:lastRenderedPageBreak/>
              <w:t>насоса – 1шт</w:t>
            </w:r>
          </w:p>
        </w:tc>
      </w:tr>
    </w:tbl>
    <w:p w14:paraId="2A3DF93B" w14:textId="77777777" w:rsidR="00E50F4B" w:rsidRPr="00992B64" w:rsidRDefault="00E50F4B">
      <w:pPr>
        <w:spacing w:after="40"/>
        <w:rPr>
          <w:sz w:val="28"/>
          <w:szCs w:val="28"/>
          <w:lang w:val="ru-RU"/>
        </w:rPr>
      </w:pPr>
    </w:p>
    <w:p w14:paraId="5C93EA6A" w14:textId="77777777" w:rsidR="000D37CC" w:rsidRDefault="00204C81" w:rsidP="00056CC2">
      <w:pPr>
        <w:spacing w:before="160"/>
        <w:jc w:val="center"/>
        <w:rPr>
          <w:b/>
          <w:sz w:val="28"/>
          <w:szCs w:val="28"/>
          <w:lang w:val="ru-RU"/>
        </w:rPr>
      </w:pPr>
      <w:r w:rsidRPr="00042A54">
        <w:rPr>
          <w:b/>
          <w:sz w:val="28"/>
          <w:szCs w:val="28"/>
          <w:lang w:val="ru-RU"/>
        </w:rPr>
        <w:t>Насос штанговый глубинный НСВ 38 – 11 шт.</w:t>
      </w:r>
    </w:p>
    <w:p w14:paraId="3194B984" w14:textId="77777777" w:rsidR="00056CC2" w:rsidRPr="0022631A" w:rsidRDefault="00056CC2" w:rsidP="002A2C5D">
      <w:pPr>
        <w:jc w:val="center"/>
        <w:rPr>
          <w:sz w:val="28"/>
          <w:szCs w:val="28"/>
        </w:rPr>
      </w:pPr>
      <w:r w:rsidRPr="0022631A">
        <w:rPr>
          <w:sz w:val="28"/>
          <w:szCs w:val="28"/>
        </w:rPr>
        <w:t xml:space="preserve">25-150 </w:t>
      </w:r>
      <w:r>
        <w:rPr>
          <w:sz w:val="28"/>
          <w:szCs w:val="28"/>
        </w:rPr>
        <w:t>RHAM</w:t>
      </w:r>
      <w:r w:rsidR="003C4B31" w:rsidRPr="0022631A">
        <w:rPr>
          <w:sz w:val="28"/>
          <w:szCs w:val="28"/>
        </w:rPr>
        <w:t xml:space="preserve"> </w:t>
      </w:r>
      <w:r w:rsidRPr="0022631A">
        <w:rPr>
          <w:sz w:val="28"/>
          <w:szCs w:val="28"/>
        </w:rPr>
        <w:t>14-</w:t>
      </w:r>
      <w:r w:rsidR="001455D1" w:rsidRPr="0022631A">
        <w:rPr>
          <w:sz w:val="28"/>
          <w:szCs w:val="28"/>
        </w:rPr>
        <w:t>5</w:t>
      </w:r>
      <w:r w:rsidRPr="0022631A">
        <w:rPr>
          <w:sz w:val="28"/>
          <w:szCs w:val="28"/>
        </w:rPr>
        <w:t>-2-2</w:t>
      </w:r>
      <w:r w:rsidR="0022631A" w:rsidRPr="0022631A">
        <w:rPr>
          <w:sz w:val="28"/>
          <w:szCs w:val="28"/>
        </w:rPr>
        <w:t>,</w:t>
      </w:r>
      <w:r w:rsidRPr="0022631A">
        <w:rPr>
          <w:sz w:val="28"/>
          <w:szCs w:val="28"/>
        </w:rPr>
        <w:t xml:space="preserve"> </w:t>
      </w:r>
    </w:p>
    <w:p w14:paraId="319DC662" w14:textId="77777777" w:rsidR="002A2C5D" w:rsidRPr="0022631A" w:rsidRDefault="007E6D16" w:rsidP="00056CC2">
      <w:pPr>
        <w:spacing w:after="120"/>
        <w:jc w:val="center"/>
        <w:rPr>
          <w:sz w:val="28"/>
          <w:szCs w:val="28"/>
        </w:rPr>
      </w:pPr>
      <w:r w:rsidRPr="0022631A">
        <w:rPr>
          <w:sz w:val="28"/>
          <w:szCs w:val="28"/>
        </w:rPr>
        <w:t>73-</w:t>
      </w:r>
      <w:r w:rsidRPr="007E6D16">
        <w:rPr>
          <w:sz w:val="28"/>
          <w:szCs w:val="28"/>
          <w:lang w:val="ru-RU"/>
        </w:rPr>
        <w:t>НВ</w:t>
      </w:r>
      <w:r w:rsidRPr="0022631A">
        <w:rPr>
          <w:sz w:val="28"/>
          <w:szCs w:val="28"/>
        </w:rPr>
        <w:t>1</w:t>
      </w:r>
      <w:r w:rsidRPr="007E6D16">
        <w:rPr>
          <w:sz w:val="28"/>
          <w:szCs w:val="28"/>
          <w:lang w:val="ru-RU"/>
        </w:rPr>
        <w:t>БМ</w:t>
      </w:r>
      <w:r w:rsidRPr="0022631A">
        <w:rPr>
          <w:sz w:val="28"/>
          <w:szCs w:val="28"/>
        </w:rPr>
        <w:t>-38-30-15-3</w:t>
      </w:r>
      <w:r w:rsidR="0022631A" w:rsidRPr="0022631A">
        <w:rPr>
          <w:sz w:val="28"/>
          <w:szCs w:val="28"/>
        </w:rPr>
        <w:t xml:space="preserve">, </w:t>
      </w:r>
      <w:r w:rsidR="0022631A">
        <w:rPr>
          <w:sz w:val="28"/>
          <w:szCs w:val="28"/>
          <w:lang w:val="ru-RU"/>
        </w:rPr>
        <w:t>НВИ</w:t>
      </w:r>
      <w:r w:rsidR="0022631A" w:rsidRPr="0022631A">
        <w:rPr>
          <w:sz w:val="28"/>
          <w:szCs w:val="28"/>
        </w:rPr>
        <w:t>1</w:t>
      </w:r>
      <w:r w:rsidR="0022631A">
        <w:rPr>
          <w:sz w:val="28"/>
          <w:szCs w:val="28"/>
          <w:lang w:val="ru-RU"/>
        </w:rPr>
        <w:t>Б</w:t>
      </w:r>
      <w:r w:rsidR="0022631A" w:rsidRPr="0022631A">
        <w:rPr>
          <w:sz w:val="28"/>
          <w:szCs w:val="28"/>
        </w:rPr>
        <w:t>-73-38-1,5-3,5</w:t>
      </w:r>
    </w:p>
    <w:tbl>
      <w:tblPr>
        <w:tblStyle w:val="aff0"/>
        <w:tblW w:w="9911" w:type="dxa"/>
        <w:tblLook w:val="04A0" w:firstRow="1" w:lastRow="0" w:firstColumn="1" w:lastColumn="0" w:noHBand="0" w:noVBand="1"/>
      </w:tblPr>
      <w:tblGrid>
        <w:gridCol w:w="2938"/>
        <w:gridCol w:w="1877"/>
        <w:gridCol w:w="2126"/>
        <w:gridCol w:w="2970"/>
      </w:tblGrid>
      <w:tr w:rsidR="00541B69" w:rsidRPr="00541B69" w14:paraId="348E7B35" w14:textId="77777777" w:rsidTr="00541B69">
        <w:trPr>
          <w:trHeight w:val="439"/>
        </w:trPr>
        <w:tc>
          <w:tcPr>
            <w:tcW w:w="9911" w:type="dxa"/>
            <w:gridSpan w:val="4"/>
            <w:hideMark/>
          </w:tcPr>
          <w:p w14:paraId="0CD077BE" w14:textId="77777777" w:rsidR="00541B69" w:rsidRPr="00541B69" w:rsidRDefault="00541B69" w:rsidP="00541B69">
            <w:pPr>
              <w:spacing w:after="40"/>
              <w:jc w:val="center"/>
              <w:rPr>
                <w:b/>
                <w:bCs/>
                <w:sz w:val="28"/>
                <w:szCs w:val="28"/>
              </w:rPr>
            </w:pPr>
            <w:r w:rsidRPr="00541B69">
              <w:rPr>
                <w:b/>
                <w:bCs/>
                <w:sz w:val="28"/>
                <w:szCs w:val="28"/>
              </w:rPr>
              <w:t>ОСНОВНЫЕ ТЕХНИЧЕСКИЕ ХАРАКТЕРИСТИКИ</w:t>
            </w:r>
          </w:p>
        </w:tc>
      </w:tr>
      <w:tr w:rsidR="00541B69" w:rsidRPr="00541B69" w14:paraId="3EE4199E" w14:textId="77777777" w:rsidTr="00541B69">
        <w:trPr>
          <w:trHeight w:val="439"/>
        </w:trPr>
        <w:tc>
          <w:tcPr>
            <w:tcW w:w="9911" w:type="dxa"/>
            <w:gridSpan w:val="4"/>
            <w:hideMark/>
          </w:tcPr>
          <w:p w14:paraId="59196928" w14:textId="77777777" w:rsidR="00541B69" w:rsidRPr="00541B69" w:rsidRDefault="00541B69" w:rsidP="00E50F4B">
            <w:pPr>
              <w:spacing w:after="40"/>
              <w:rPr>
                <w:b/>
                <w:bCs/>
                <w:sz w:val="28"/>
                <w:szCs w:val="28"/>
              </w:rPr>
            </w:pPr>
            <w:proofErr w:type="spellStart"/>
            <w:r w:rsidRPr="00541B69">
              <w:rPr>
                <w:b/>
                <w:bCs/>
                <w:sz w:val="28"/>
                <w:szCs w:val="28"/>
              </w:rPr>
              <w:t>Цилиндр</w:t>
            </w:r>
            <w:proofErr w:type="spellEnd"/>
          </w:p>
        </w:tc>
      </w:tr>
      <w:tr w:rsidR="00E50F4B" w:rsidRPr="00541B69" w14:paraId="39A48C5E" w14:textId="77777777" w:rsidTr="00E50F4B">
        <w:trPr>
          <w:trHeight w:val="439"/>
        </w:trPr>
        <w:tc>
          <w:tcPr>
            <w:tcW w:w="4815" w:type="dxa"/>
            <w:gridSpan w:val="2"/>
          </w:tcPr>
          <w:p w14:paraId="4FB7A66D" w14:textId="77777777" w:rsidR="00E50F4B" w:rsidRPr="00784C1B" w:rsidRDefault="00784C1B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Размеры</w:t>
            </w:r>
          </w:p>
        </w:tc>
        <w:tc>
          <w:tcPr>
            <w:tcW w:w="2126" w:type="dxa"/>
            <w:hideMark/>
          </w:tcPr>
          <w:p w14:paraId="5378903E" w14:textId="77777777" w:rsidR="00E50F4B" w:rsidRPr="00541B69" w:rsidRDefault="00E50F4B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Материал</w:t>
            </w:r>
            <w:proofErr w:type="spellEnd"/>
          </w:p>
        </w:tc>
        <w:tc>
          <w:tcPr>
            <w:tcW w:w="2970" w:type="dxa"/>
            <w:hideMark/>
          </w:tcPr>
          <w:p w14:paraId="534282E6" w14:textId="77777777" w:rsidR="00E50F4B" w:rsidRPr="00784C1B" w:rsidRDefault="00784C1B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Азотированный</w:t>
            </w:r>
          </w:p>
        </w:tc>
      </w:tr>
      <w:tr w:rsidR="00E50F4B" w:rsidRPr="00594288" w14:paraId="7E736712" w14:textId="77777777" w:rsidTr="00E50F4B">
        <w:trPr>
          <w:trHeight w:val="1730"/>
        </w:trPr>
        <w:tc>
          <w:tcPr>
            <w:tcW w:w="4815" w:type="dxa"/>
            <w:gridSpan w:val="2"/>
          </w:tcPr>
          <w:p w14:paraId="78A9D1AE" w14:textId="77777777" w:rsidR="00E50F4B" w:rsidRPr="00672B1A" w:rsidRDefault="00784C1B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Внутренний диаметр </w:t>
            </w:r>
            <w:r w:rsidR="00E50F4B" w:rsidRPr="00694F44">
              <w:rPr>
                <w:sz w:val="28"/>
                <w:szCs w:val="28"/>
                <w:lang w:val="ru-RU"/>
              </w:rPr>
              <w:t>38.11</w:t>
            </w:r>
            <w:r w:rsidR="00672B1A" w:rsidRPr="00694F44">
              <w:rPr>
                <w:rFonts w:cs="Times New Roman"/>
                <w:sz w:val="28"/>
                <w:szCs w:val="28"/>
                <w:lang w:val="ru-RU"/>
              </w:rPr>
              <w:t>±</w:t>
            </w:r>
            <w:r w:rsidR="00672B1A">
              <w:rPr>
                <w:rFonts w:cs="Times New Roman"/>
                <w:sz w:val="28"/>
                <w:szCs w:val="28"/>
                <w:lang w:val="ru-RU"/>
              </w:rPr>
              <w:t>0,05мм</w:t>
            </w:r>
          </w:p>
          <w:p w14:paraId="25DDF0C1" w14:textId="77777777" w:rsidR="0022631A" w:rsidRPr="0022631A" w:rsidRDefault="0022631A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Длина  12 футов</w:t>
            </w:r>
          </w:p>
        </w:tc>
        <w:tc>
          <w:tcPr>
            <w:tcW w:w="2126" w:type="dxa"/>
            <w:hideMark/>
          </w:tcPr>
          <w:p w14:paraId="4E69EF5C" w14:textId="77777777" w:rsidR="00E50F4B" w:rsidRPr="00541B69" w:rsidRDefault="00E50F4B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38Х2МЮА</w:t>
            </w:r>
          </w:p>
        </w:tc>
        <w:tc>
          <w:tcPr>
            <w:tcW w:w="2970" w:type="dxa"/>
            <w:hideMark/>
          </w:tcPr>
          <w:p w14:paraId="51106EB1" w14:textId="77777777" w:rsidR="00E50F4B" w:rsidRPr="00541B69" w:rsidRDefault="00672B1A" w:rsidP="00784C1B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 w:rsidR="00784C1B">
              <w:rPr>
                <w:sz w:val="28"/>
                <w:szCs w:val="28"/>
                <w:lang w:val="ru-RU"/>
              </w:rPr>
              <w:t>олщина слоя азотирования</w:t>
            </w:r>
            <w:r w:rsidR="007865D3" w:rsidRPr="00541B69">
              <w:rPr>
                <w:sz w:val="28"/>
                <w:szCs w:val="28"/>
                <w:lang w:val="ru-RU"/>
              </w:rPr>
              <w:t xml:space="preserve"> не менее 0,08 мм</w:t>
            </w:r>
            <w:r w:rsidR="007865D3" w:rsidRPr="00541B69">
              <w:rPr>
                <w:sz w:val="28"/>
                <w:szCs w:val="28"/>
                <w:lang w:val="ru-RU"/>
              </w:rPr>
              <w:br/>
              <w:t xml:space="preserve">твердость не менее 70 </w:t>
            </w:r>
            <w:r w:rsidR="007865D3" w:rsidRPr="00541B69">
              <w:rPr>
                <w:sz w:val="28"/>
                <w:szCs w:val="28"/>
              </w:rPr>
              <w:t>HRC</w:t>
            </w:r>
            <w:r w:rsidR="007865D3" w:rsidRPr="00541B69">
              <w:rPr>
                <w:sz w:val="28"/>
                <w:szCs w:val="28"/>
                <w:lang w:val="ru-RU"/>
              </w:rPr>
              <w:t>э</w:t>
            </w:r>
          </w:p>
        </w:tc>
      </w:tr>
      <w:tr w:rsidR="00541B69" w:rsidRPr="00541B69" w14:paraId="18013E6F" w14:textId="77777777" w:rsidTr="00541B69">
        <w:trPr>
          <w:trHeight w:val="439"/>
        </w:trPr>
        <w:tc>
          <w:tcPr>
            <w:tcW w:w="9911" w:type="dxa"/>
            <w:gridSpan w:val="4"/>
            <w:hideMark/>
          </w:tcPr>
          <w:p w14:paraId="2C461786" w14:textId="77777777" w:rsidR="00541B69" w:rsidRPr="00541B69" w:rsidRDefault="00541B69" w:rsidP="00541B69">
            <w:pPr>
              <w:spacing w:after="40"/>
              <w:rPr>
                <w:b/>
                <w:bCs/>
                <w:sz w:val="28"/>
                <w:szCs w:val="28"/>
              </w:rPr>
            </w:pPr>
            <w:proofErr w:type="spellStart"/>
            <w:r w:rsidRPr="00541B69">
              <w:rPr>
                <w:b/>
                <w:bCs/>
                <w:sz w:val="28"/>
                <w:szCs w:val="28"/>
              </w:rPr>
              <w:t>Плунжер</w:t>
            </w:r>
            <w:proofErr w:type="spellEnd"/>
          </w:p>
        </w:tc>
      </w:tr>
      <w:tr w:rsidR="00E50F4B" w:rsidRPr="00541B69" w14:paraId="54196BAC" w14:textId="77777777" w:rsidTr="00E50F4B">
        <w:trPr>
          <w:trHeight w:val="439"/>
        </w:trPr>
        <w:tc>
          <w:tcPr>
            <w:tcW w:w="4815" w:type="dxa"/>
            <w:gridSpan w:val="2"/>
          </w:tcPr>
          <w:p w14:paraId="02C4D822" w14:textId="77777777" w:rsidR="00E50F4B" w:rsidRPr="0022631A" w:rsidRDefault="0022631A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Размеры</w:t>
            </w:r>
          </w:p>
        </w:tc>
        <w:tc>
          <w:tcPr>
            <w:tcW w:w="2126" w:type="dxa"/>
            <w:hideMark/>
          </w:tcPr>
          <w:p w14:paraId="54A43F7B" w14:textId="77777777" w:rsidR="00E50F4B" w:rsidRPr="00541B69" w:rsidRDefault="00E50F4B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Материал</w:t>
            </w:r>
            <w:proofErr w:type="spellEnd"/>
          </w:p>
        </w:tc>
        <w:tc>
          <w:tcPr>
            <w:tcW w:w="2970" w:type="dxa"/>
            <w:hideMark/>
          </w:tcPr>
          <w:p w14:paraId="3C243531" w14:textId="77777777" w:rsidR="00E50F4B" w:rsidRPr="00541B69" w:rsidRDefault="00E50F4B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Исполнение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плунжера</w:t>
            </w:r>
            <w:proofErr w:type="spellEnd"/>
          </w:p>
        </w:tc>
      </w:tr>
      <w:tr w:rsidR="00E50F4B" w:rsidRPr="00594288" w14:paraId="2B6D3889" w14:textId="77777777" w:rsidTr="00E50F4B">
        <w:trPr>
          <w:trHeight w:val="1730"/>
        </w:trPr>
        <w:tc>
          <w:tcPr>
            <w:tcW w:w="4815" w:type="dxa"/>
            <w:gridSpan w:val="2"/>
          </w:tcPr>
          <w:p w14:paraId="6E447B46" w14:textId="77777777" w:rsidR="00E50F4B" w:rsidRDefault="00672B1A" w:rsidP="00541B69">
            <w:pPr>
              <w:spacing w:after="4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Наружний</w:t>
            </w:r>
            <w:proofErr w:type="spellEnd"/>
            <w:r w:rsidR="0022631A">
              <w:rPr>
                <w:sz w:val="28"/>
                <w:szCs w:val="28"/>
                <w:lang w:val="ru-RU"/>
              </w:rPr>
              <w:t xml:space="preserve"> диаметр </w:t>
            </w:r>
            <w:r w:rsidR="00E50F4B" w:rsidRPr="00672B1A">
              <w:rPr>
                <w:sz w:val="28"/>
                <w:szCs w:val="28"/>
                <w:lang w:val="ru-RU"/>
              </w:rPr>
              <w:t>38,05</w:t>
            </w:r>
            <w:r w:rsidRPr="00672B1A">
              <w:rPr>
                <w:rFonts w:cs="Times New Roman"/>
                <w:sz w:val="28"/>
                <w:szCs w:val="28"/>
                <w:lang w:val="ru-RU"/>
              </w:rPr>
              <w:t>±</w:t>
            </w:r>
            <w:r w:rsidR="00E50F4B" w:rsidRPr="00672B1A">
              <w:rPr>
                <w:sz w:val="28"/>
                <w:szCs w:val="28"/>
                <w:lang w:val="ru-RU"/>
              </w:rPr>
              <w:t xml:space="preserve"> 0</w:t>
            </w:r>
            <w:r>
              <w:rPr>
                <w:sz w:val="28"/>
                <w:szCs w:val="28"/>
                <w:lang w:val="ru-RU"/>
              </w:rPr>
              <w:t>,05мм</w:t>
            </w:r>
          </w:p>
          <w:p w14:paraId="543A2BCF" w14:textId="77777777" w:rsidR="0022631A" w:rsidRPr="0022631A" w:rsidRDefault="0022631A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Длина не менее 1200мм</w:t>
            </w:r>
          </w:p>
        </w:tc>
        <w:tc>
          <w:tcPr>
            <w:tcW w:w="2126" w:type="dxa"/>
            <w:hideMark/>
          </w:tcPr>
          <w:p w14:paraId="56AF75F2" w14:textId="77777777" w:rsidR="00E50F4B" w:rsidRPr="00541B69" w:rsidRDefault="00E50F4B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Сталь</w:t>
            </w:r>
            <w:proofErr w:type="spellEnd"/>
            <w:r w:rsidRPr="00541B69">
              <w:rPr>
                <w:sz w:val="28"/>
                <w:szCs w:val="28"/>
              </w:rPr>
              <w:t xml:space="preserve"> 45</w:t>
            </w:r>
          </w:p>
        </w:tc>
        <w:tc>
          <w:tcPr>
            <w:tcW w:w="2970" w:type="dxa"/>
            <w:hideMark/>
          </w:tcPr>
          <w:p w14:paraId="244CA546" w14:textId="77777777" w:rsidR="00E50F4B" w:rsidRPr="00541B69" w:rsidRDefault="00672B1A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Толстостенный </w:t>
            </w:r>
            <w:proofErr w:type="spellStart"/>
            <w:r w:rsidR="00E50F4B" w:rsidRPr="00541B69">
              <w:rPr>
                <w:sz w:val="28"/>
                <w:szCs w:val="28"/>
                <w:lang w:val="ru-RU"/>
              </w:rPr>
              <w:t>Твердонапыленный</w:t>
            </w:r>
            <w:proofErr w:type="spellEnd"/>
            <w:r w:rsidR="00E50F4B" w:rsidRPr="00541B69">
              <w:rPr>
                <w:sz w:val="28"/>
                <w:szCs w:val="28"/>
                <w:lang w:val="ru-RU"/>
              </w:rPr>
              <w:br/>
              <w:t>Толщина слоя 0,2...0,35 мм</w:t>
            </w:r>
            <w:r w:rsidR="00E50F4B" w:rsidRPr="00541B69">
              <w:rPr>
                <w:sz w:val="28"/>
                <w:szCs w:val="28"/>
                <w:lang w:val="ru-RU"/>
              </w:rPr>
              <w:br/>
              <w:t xml:space="preserve">Твердость 56-62 </w:t>
            </w:r>
            <w:r w:rsidR="00E50F4B" w:rsidRPr="00541B69">
              <w:rPr>
                <w:sz w:val="28"/>
                <w:szCs w:val="28"/>
              </w:rPr>
              <w:t>HRC</w:t>
            </w:r>
          </w:p>
        </w:tc>
      </w:tr>
      <w:tr w:rsidR="00541B69" w:rsidRPr="00541B69" w14:paraId="6BB55F02" w14:textId="77777777" w:rsidTr="00541B69">
        <w:trPr>
          <w:trHeight w:val="439"/>
        </w:trPr>
        <w:tc>
          <w:tcPr>
            <w:tcW w:w="9911" w:type="dxa"/>
            <w:gridSpan w:val="4"/>
            <w:hideMark/>
          </w:tcPr>
          <w:p w14:paraId="181EABE6" w14:textId="77777777" w:rsidR="00541B69" w:rsidRPr="00541B69" w:rsidRDefault="00541B69" w:rsidP="00541B69">
            <w:pPr>
              <w:spacing w:after="40"/>
              <w:rPr>
                <w:b/>
                <w:bCs/>
                <w:sz w:val="28"/>
                <w:szCs w:val="28"/>
              </w:rPr>
            </w:pPr>
            <w:proofErr w:type="spellStart"/>
            <w:r w:rsidRPr="00541B69">
              <w:rPr>
                <w:b/>
                <w:bCs/>
                <w:sz w:val="28"/>
                <w:szCs w:val="28"/>
              </w:rPr>
              <w:t>Клапанные</w:t>
            </w:r>
            <w:proofErr w:type="spellEnd"/>
            <w:r w:rsidRPr="00541B6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b/>
                <w:bCs/>
                <w:sz w:val="28"/>
                <w:szCs w:val="28"/>
              </w:rPr>
              <w:t>пары</w:t>
            </w:r>
            <w:proofErr w:type="spellEnd"/>
            <w:r w:rsidRPr="00541B69">
              <w:rPr>
                <w:b/>
                <w:bCs/>
                <w:sz w:val="28"/>
                <w:szCs w:val="28"/>
              </w:rPr>
              <w:t xml:space="preserve"> "</w:t>
            </w:r>
            <w:proofErr w:type="spellStart"/>
            <w:r w:rsidRPr="00541B69">
              <w:rPr>
                <w:b/>
                <w:bCs/>
                <w:sz w:val="28"/>
                <w:szCs w:val="28"/>
              </w:rPr>
              <w:t>седло-шар</w:t>
            </w:r>
            <w:proofErr w:type="spellEnd"/>
            <w:r w:rsidRPr="00541B69">
              <w:rPr>
                <w:b/>
                <w:bCs/>
                <w:sz w:val="28"/>
                <w:szCs w:val="28"/>
              </w:rPr>
              <w:t>"</w:t>
            </w:r>
          </w:p>
        </w:tc>
      </w:tr>
      <w:tr w:rsidR="00541B69" w:rsidRPr="00541B69" w14:paraId="46712C9F" w14:textId="77777777" w:rsidTr="00E50F4B">
        <w:trPr>
          <w:trHeight w:val="439"/>
        </w:trPr>
        <w:tc>
          <w:tcPr>
            <w:tcW w:w="2938" w:type="dxa"/>
            <w:hideMark/>
          </w:tcPr>
          <w:p w14:paraId="280AC25E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 </w:t>
            </w:r>
          </w:p>
        </w:tc>
        <w:tc>
          <w:tcPr>
            <w:tcW w:w="1877" w:type="dxa"/>
            <w:hideMark/>
          </w:tcPr>
          <w:p w14:paraId="3FCF66B1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Шифр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пары</w:t>
            </w:r>
            <w:proofErr w:type="spellEnd"/>
          </w:p>
        </w:tc>
        <w:tc>
          <w:tcPr>
            <w:tcW w:w="2126" w:type="dxa"/>
            <w:hideMark/>
          </w:tcPr>
          <w:p w14:paraId="12A36647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Материал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седла</w:t>
            </w:r>
            <w:proofErr w:type="spellEnd"/>
          </w:p>
        </w:tc>
        <w:tc>
          <w:tcPr>
            <w:tcW w:w="2970" w:type="dxa"/>
            <w:hideMark/>
          </w:tcPr>
          <w:p w14:paraId="21975A55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Материал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шара</w:t>
            </w:r>
            <w:proofErr w:type="spellEnd"/>
          </w:p>
        </w:tc>
      </w:tr>
      <w:tr w:rsidR="00541B69" w:rsidRPr="00541B69" w14:paraId="3974395D" w14:textId="77777777" w:rsidTr="00E50F4B">
        <w:trPr>
          <w:trHeight w:val="300"/>
        </w:trPr>
        <w:tc>
          <w:tcPr>
            <w:tcW w:w="2938" w:type="dxa"/>
            <w:hideMark/>
          </w:tcPr>
          <w:p w14:paraId="7EC99D02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Всасывающий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клапан</w:t>
            </w:r>
            <w:proofErr w:type="spellEnd"/>
          </w:p>
        </w:tc>
        <w:tc>
          <w:tcPr>
            <w:tcW w:w="1877" w:type="dxa"/>
            <w:hideMark/>
          </w:tcPr>
          <w:p w14:paraId="17996059" w14:textId="77777777" w:rsidR="00541B69" w:rsidRPr="00541B69" w:rsidRDefault="00541B69" w:rsidP="0022631A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VII-225</w:t>
            </w:r>
          </w:p>
        </w:tc>
        <w:tc>
          <w:tcPr>
            <w:tcW w:w="2126" w:type="dxa"/>
            <w:hideMark/>
          </w:tcPr>
          <w:p w14:paraId="7211EB4E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TC</w:t>
            </w:r>
          </w:p>
        </w:tc>
        <w:tc>
          <w:tcPr>
            <w:tcW w:w="2970" w:type="dxa"/>
            <w:hideMark/>
          </w:tcPr>
          <w:p w14:paraId="347CF949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TC</w:t>
            </w:r>
          </w:p>
        </w:tc>
      </w:tr>
      <w:tr w:rsidR="00541B69" w:rsidRPr="00541B69" w14:paraId="391544A9" w14:textId="77777777" w:rsidTr="00E50F4B">
        <w:trPr>
          <w:trHeight w:val="300"/>
        </w:trPr>
        <w:tc>
          <w:tcPr>
            <w:tcW w:w="2938" w:type="dxa"/>
            <w:hideMark/>
          </w:tcPr>
          <w:p w14:paraId="3AC98871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Нагнетательный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клапан</w:t>
            </w:r>
            <w:proofErr w:type="spellEnd"/>
          </w:p>
        </w:tc>
        <w:tc>
          <w:tcPr>
            <w:tcW w:w="1877" w:type="dxa"/>
            <w:hideMark/>
          </w:tcPr>
          <w:p w14:paraId="608420DA" w14:textId="77777777" w:rsidR="00541B69" w:rsidRPr="00541B69" w:rsidRDefault="00541B69" w:rsidP="0022631A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VII-150</w:t>
            </w:r>
          </w:p>
        </w:tc>
        <w:tc>
          <w:tcPr>
            <w:tcW w:w="2126" w:type="dxa"/>
            <w:hideMark/>
          </w:tcPr>
          <w:p w14:paraId="47ED482D" w14:textId="77777777" w:rsidR="00541B69" w:rsidRPr="007865D3" w:rsidRDefault="00541B69" w:rsidP="00541B69">
            <w:pPr>
              <w:spacing w:after="40"/>
              <w:rPr>
                <w:sz w:val="28"/>
                <w:szCs w:val="28"/>
                <w:lang w:val="ru-RU"/>
              </w:rPr>
            </w:pPr>
            <w:r w:rsidRPr="00541B69">
              <w:rPr>
                <w:sz w:val="28"/>
                <w:szCs w:val="28"/>
              </w:rPr>
              <w:t xml:space="preserve">TC </w:t>
            </w:r>
          </w:p>
        </w:tc>
        <w:tc>
          <w:tcPr>
            <w:tcW w:w="2970" w:type="dxa"/>
            <w:hideMark/>
          </w:tcPr>
          <w:p w14:paraId="74F6BF49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 xml:space="preserve">TC </w:t>
            </w:r>
          </w:p>
        </w:tc>
      </w:tr>
      <w:tr w:rsidR="00541B69" w:rsidRPr="00541B69" w14:paraId="101D4164" w14:textId="77777777" w:rsidTr="00E50F4B">
        <w:trPr>
          <w:trHeight w:val="439"/>
        </w:trPr>
        <w:tc>
          <w:tcPr>
            <w:tcW w:w="4815" w:type="dxa"/>
            <w:gridSpan w:val="2"/>
            <w:hideMark/>
          </w:tcPr>
          <w:p w14:paraId="7FF7EC05" w14:textId="77777777" w:rsidR="00541B69" w:rsidRPr="00541B69" w:rsidRDefault="00541B69" w:rsidP="00541B69">
            <w:pPr>
              <w:spacing w:after="40"/>
              <w:rPr>
                <w:sz w:val="28"/>
                <w:szCs w:val="28"/>
                <w:lang w:val="ru-RU"/>
              </w:rPr>
            </w:pPr>
            <w:r w:rsidRPr="00541B69">
              <w:rPr>
                <w:sz w:val="28"/>
                <w:szCs w:val="28"/>
                <w:lang w:val="ru-RU"/>
              </w:rPr>
              <w:t>Зазор в паре цилиндр-плунжер, мм</w:t>
            </w:r>
          </w:p>
        </w:tc>
        <w:tc>
          <w:tcPr>
            <w:tcW w:w="5096" w:type="dxa"/>
            <w:gridSpan w:val="2"/>
            <w:hideMark/>
          </w:tcPr>
          <w:p w14:paraId="652679D8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0,06 ... 0,08</w:t>
            </w:r>
          </w:p>
        </w:tc>
      </w:tr>
      <w:tr w:rsidR="00541B69" w:rsidRPr="00541B69" w14:paraId="7225CC7B" w14:textId="77777777" w:rsidTr="00E50F4B">
        <w:trPr>
          <w:trHeight w:val="439"/>
        </w:trPr>
        <w:tc>
          <w:tcPr>
            <w:tcW w:w="4815" w:type="dxa"/>
            <w:gridSpan w:val="2"/>
            <w:hideMark/>
          </w:tcPr>
          <w:p w14:paraId="4D625EB6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Группа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посадки</w:t>
            </w:r>
            <w:proofErr w:type="spellEnd"/>
          </w:p>
        </w:tc>
        <w:tc>
          <w:tcPr>
            <w:tcW w:w="5096" w:type="dxa"/>
            <w:gridSpan w:val="2"/>
            <w:hideMark/>
          </w:tcPr>
          <w:p w14:paraId="51D84D99" w14:textId="77777777" w:rsidR="00541B69" w:rsidRPr="00541B69" w:rsidRDefault="0022631A" w:rsidP="00541B69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Не ниже </w:t>
            </w:r>
            <w:r w:rsidR="00541B69" w:rsidRPr="00541B69">
              <w:rPr>
                <w:sz w:val="28"/>
                <w:szCs w:val="28"/>
              </w:rPr>
              <w:t>fit2</w:t>
            </w:r>
          </w:p>
        </w:tc>
      </w:tr>
      <w:tr w:rsidR="00541B69" w:rsidRPr="00541B69" w14:paraId="4B43AE3A" w14:textId="77777777" w:rsidTr="00E50F4B">
        <w:trPr>
          <w:trHeight w:val="439"/>
        </w:trPr>
        <w:tc>
          <w:tcPr>
            <w:tcW w:w="4815" w:type="dxa"/>
            <w:gridSpan w:val="2"/>
            <w:hideMark/>
          </w:tcPr>
          <w:p w14:paraId="2F228C16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Усилие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перемещения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плунжера</w:t>
            </w:r>
            <w:proofErr w:type="spellEnd"/>
            <w:r w:rsidRPr="00541B69">
              <w:rPr>
                <w:sz w:val="28"/>
                <w:szCs w:val="28"/>
              </w:rPr>
              <w:t xml:space="preserve">, </w:t>
            </w:r>
            <w:proofErr w:type="spellStart"/>
            <w:r w:rsidRPr="00541B69">
              <w:rPr>
                <w:sz w:val="28"/>
                <w:szCs w:val="28"/>
              </w:rPr>
              <w:t>кгс</w:t>
            </w:r>
            <w:proofErr w:type="spellEnd"/>
          </w:p>
        </w:tc>
        <w:tc>
          <w:tcPr>
            <w:tcW w:w="5096" w:type="dxa"/>
            <w:gridSpan w:val="2"/>
            <w:hideMark/>
          </w:tcPr>
          <w:p w14:paraId="5B64F624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10</w:t>
            </w:r>
          </w:p>
        </w:tc>
      </w:tr>
      <w:tr w:rsidR="00541B69" w:rsidRPr="00541B69" w14:paraId="74A44307" w14:textId="77777777" w:rsidTr="00E50F4B">
        <w:trPr>
          <w:trHeight w:val="439"/>
        </w:trPr>
        <w:tc>
          <w:tcPr>
            <w:tcW w:w="4815" w:type="dxa"/>
            <w:gridSpan w:val="2"/>
            <w:hideMark/>
          </w:tcPr>
          <w:p w14:paraId="7E7FB72A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Насос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испытан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давлением</w:t>
            </w:r>
            <w:proofErr w:type="spellEnd"/>
            <w:r w:rsidRPr="00541B69">
              <w:rPr>
                <w:sz w:val="28"/>
                <w:szCs w:val="28"/>
              </w:rPr>
              <w:t xml:space="preserve">, </w:t>
            </w:r>
            <w:proofErr w:type="spellStart"/>
            <w:r w:rsidRPr="00541B69">
              <w:rPr>
                <w:sz w:val="28"/>
                <w:szCs w:val="28"/>
              </w:rPr>
              <w:t>МПа</w:t>
            </w:r>
            <w:proofErr w:type="spellEnd"/>
          </w:p>
        </w:tc>
        <w:tc>
          <w:tcPr>
            <w:tcW w:w="5096" w:type="dxa"/>
            <w:gridSpan w:val="2"/>
            <w:hideMark/>
          </w:tcPr>
          <w:p w14:paraId="04A2CD22" w14:textId="77777777" w:rsidR="00541B69" w:rsidRPr="0022631A" w:rsidRDefault="00541B69" w:rsidP="0022631A">
            <w:pPr>
              <w:spacing w:after="40"/>
              <w:rPr>
                <w:sz w:val="28"/>
                <w:szCs w:val="28"/>
                <w:lang w:val="ru-RU"/>
              </w:rPr>
            </w:pPr>
            <w:r w:rsidRPr="00541B69">
              <w:rPr>
                <w:sz w:val="28"/>
                <w:szCs w:val="28"/>
              </w:rPr>
              <w:t>1</w:t>
            </w:r>
            <w:r w:rsidR="0022631A">
              <w:rPr>
                <w:sz w:val="28"/>
                <w:szCs w:val="28"/>
                <w:lang w:val="ru-RU"/>
              </w:rPr>
              <w:t>8</w:t>
            </w:r>
          </w:p>
        </w:tc>
      </w:tr>
      <w:tr w:rsidR="00541B69" w:rsidRPr="00541B69" w14:paraId="4EC26E9D" w14:textId="77777777" w:rsidTr="00E50F4B">
        <w:trPr>
          <w:trHeight w:val="439"/>
        </w:trPr>
        <w:tc>
          <w:tcPr>
            <w:tcW w:w="4815" w:type="dxa"/>
            <w:gridSpan w:val="2"/>
            <w:hideMark/>
          </w:tcPr>
          <w:p w14:paraId="5CAC4DCA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Напор, м</w:t>
            </w:r>
          </w:p>
        </w:tc>
        <w:tc>
          <w:tcPr>
            <w:tcW w:w="5096" w:type="dxa"/>
            <w:gridSpan w:val="2"/>
            <w:hideMark/>
          </w:tcPr>
          <w:p w14:paraId="59312E1A" w14:textId="77777777" w:rsidR="00541B69" w:rsidRPr="00541B69" w:rsidRDefault="00541B69" w:rsidP="0022631A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1</w:t>
            </w:r>
            <w:r w:rsidR="0022631A">
              <w:rPr>
                <w:sz w:val="28"/>
                <w:szCs w:val="28"/>
                <w:lang w:val="ru-RU"/>
              </w:rPr>
              <w:t>50</w:t>
            </w:r>
            <w:r w:rsidRPr="00541B69">
              <w:rPr>
                <w:sz w:val="28"/>
                <w:szCs w:val="28"/>
              </w:rPr>
              <w:t>0</w:t>
            </w:r>
          </w:p>
        </w:tc>
      </w:tr>
      <w:tr w:rsidR="00541B69" w:rsidRPr="00541B69" w14:paraId="3D3DABFB" w14:textId="77777777" w:rsidTr="00E50F4B">
        <w:trPr>
          <w:trHeight w:val="439"/>
        </w:trPr>
        <w:tc>
          <w:tcPr>
            <w:tcW w:w="4815" w:type="dxa"/>
            <w:gridSpan w:val="2"/>
            <w:hideMark/>
          </w:tcPr>
          <w:p w14:paraId="141A6EB4" w14:textId="77777777" w:rsidR="00541B69" w:rsidRPr="0022631A" w:rsidRDefault="00541B69" w:rsidP="00541B69">
            <w:pPr>
              <w:spacing w:after="40"/>
              <w:rPr>
                <w:sz w:val="28"/>
                <w:szCs w:val="28"/>
                <w:lang w:val="ru-RU"/>
              </w:rPr>
            </w:pPr>
            <w:r w:rsidRPr="0022631A">
              <w:rPr>
                <w:sz w:val="28"/>
                <w:szCs w:val="28"/>
                <w:lang w:val="ru-RU"/>
              </w:rPr>
              <w:t>Рабочий ход плунжера</w:t>
            </w:r>
            <w:r w:rsidR="0022631A">
              <w:rPr>
                <w:sz w:val="28"/>
                <w:szCs w:val="28"/>
                <w:lang w:val="ru-RU"/>
              </w:rPr>
              <w:t xml:space="preserve"> (не менее) мм</w:t>
            </w:r>
          </w:p>
        </w:tc>
        <w:tc>
          <w:tcPr>
            <w:tcW w:w="5096" w:type="dxa"/>
            <w:gridSpan w:val="2"/>
            <w:hideMark/>
          </w:tcPr>
          <w:p w14:paraId="5515B7EC" w14:textId="77777777" w:rsidR="00541B69" w:rsidRPr="00541B69" w:rsidRDefault="00541B69" w:rsidP="0022631A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3</w:t>
            </w:r>
            <w:r w:rsidR="0022631A">
              <w:rPr>
                <w:sz w:val="28"/>
                <w:szCs w:val="28"/>
                <w:lang w:val="ru-RU"/>
              </w:rPr>
              <w:t>5</w:t>
            </w:r>
            <w:r w:rsidRPr="00541B69">
              <w:rPr>
                <w:sz w:val="28"/>
                <w:szCs w:val="28"/>
              </w:rPr>
              <w:t>00</w:t>
            </w:r>
          </w:p>
        </w:tc>
      </w:tr>
      <w:tr w:rsidR="00541B69" w:rsidRPr="00541B69" w14:paraId="2CD1FEA2" w14:textId="77777777" w:rsidTr="00E50F4B">
        <w:trPr>
          <w:trHeight w:val="439"/>
        </w:trPr>
        <w:tc>
          <w:tcPr>
            <w:tcW w:w="4815" w:type="dxa"/>
            <w:gridSpan w:val="2"/>
            <w:hideMark/>
          </w:tcPr>
          <w:p w14:paraId="01FB8E75" w14:textId="77777777" w:rsidR="00541B69" w:rsidRPr="00C01BAF" w:rsidRDefault="00541B69" w:rsidP="0022631A">
            <w:pPr>
              <w:spacing w:after="40"/>
              <w:rPr>
                <w:sz w:val="28"/>
                <w:szCs w:val="28"/>
                <w:lang w:val="ru-RU"/>
              </w:rPr>
            </w:pPr>
            <w:r w:rsidRPr="0022631A">
              <w:rPr>
                <w:sz w:val="28"/>
                <w:szCs w:val="28"/>
                <w:lang w:val="ru-RU"/>
              </w:rPr>
              <w:t xml:space="preserve">Тип </w:t>
            </w:r>
            <w:r w:rsidR="0022631A">
              <w:rPr>
                <w:sz w:val="28"/>
                <w:szCs w:val="28"/>
                <w:lang w:val="ru-RU"/>
              </w:rPr>
              <w:t>крепления насоса в НКТ</w:t>
            </w:r>
            <w:r w:rsidR="00C01BAF">
              <w:rPr>
                <w:rFonts w:cs="Times New Roman"/>
                <w:sz w:val="28"/>
                <w:szCs w:val="28"/>
                <w:lang w:val="ru-RU"/>
              </w:rPr>
              <w:t xml:space="preserve"> Ø</w:t>
            </w:r>
            <w:r w:rsidR="00C01BAF">
              <w:rPr>
                <w:sz w:val="28"/>
                <w:szCs w:val="28"/>
                <w:lang w:val="ru-RU"/>
              </w:rPr>
              <w:t>73мм</w:t>
            </w:r>
          </w:p>
        </w:tc>
        <w:tc>
          <w:tcPr>
            <w:tcW w:w="5096" w:type="dxa"/>
            <w:gridSpan w:val="2"/>
            <w:hideMark/>
          </w:tcPr>
          <w:p w14:paraId="2A94E2EA" w14:textId="77777777" w:rsidR="00541B69" w:rsidRPr="00EE6C1E" w:rsidRDefault="0022631A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Верхний, «конус в конус»</w:t>
            </w:r>
          </w:p>
        </w:tc>
      </w:tr>
      <w:tr w:rsidR="0022631A" w:rsidRPr="00541B69" w14:paraId="219ED772" w14:textId="77777777" w:rsidTr="00E50F4B">
        <w:trPr>
          <w:trHeight w:val="439"/>
        </w:trPr>
        <w:tc>
          <w:tcPr>
            <w:tcW w:w="4815" w:type="dxa"/>
            <w:gridSpan w:val="2"/>
            <w:hideMark/>
          </w:tcPr>
          <w:p w14:paraId="0F224C3F" w14:textId="77777777" w:rsidR="0022631A" w:rsidRPr="0022631A" w:rsidRDefault="0022631A" w:rsidP="0022631A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Исполнение</w:t>
            </w:r>
          </w:p>
        </w:tc>
        <w:tc>
          <w:tcPr>
            <w:tcW w:w="5096" w:type="dxa"/>
            <w:gridSpan w:val="2"/>
            <w:hideMark/>
          </w:tcPr>
          <w:p w14:paraId="31D3B3A0" w14:textId="77777777" w:rsidR="0022631A" w:rsidRDefault="0022631A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Износостойкое</w:t>
            </w:r>
          </w:p>
        </w:tc>
      </w:tr>
      <w:tr w:rsidR="0022631A" w:rsidRPr="00594288" w14:paraId="6658A6F0" w14:textId="77777777" w:rsidTr="00E50F4B">
        <w:trPr>
          <w:trHeight w:val="439"/>
        </w:trPr>
        <w:tc>
          <w:tcPr>
            <w:tcW w:w="4815" w:type="dxa"/>
            <w:gridSpan w:val="2"/>
            <w:hideMark/>
          </w:tcPr>
          <w:p w14:paraId="65BBED7B" w14:textId="77777777" w:rsidR="0022631A" w:rsidRDefault="0022631A" w:rsidP="0022631A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Комплектность поставки</w:t>
            </w:r>
          </w:p>
        </w:tc>
        <w:tc>
          <w:tcPr>
            <w:tcW w:w="5096" w:type="dxa"/>
            <w:gridSpan w:val="2"/>
            <w:hideMark/>
          </w:tcPr>
          <w:p w14:paraId="759262F1" w14:textId="77777777" w:rsidR="0022631A" w:rsidRDefault="0022631A" w:rsidP="000E6F4F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Насос – 1шт</w:t>
            </w:r>
          </w:p>
          <w:p w14:paraId="0BEAC0E6" w14:textId="77777777" w:rsidR="0022631A" w:rsidRDefault="0022631A" w:rsidP="000E6F4F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Якорный Башмак</w:t>
            </w:r>
            <w:r w:rsidR="00311D3D">
              <w:rPr>
                <w:sz w:val="28"/>
                <w:szCs w:val="28"/>
                <w:lang w:val="ru-RU"/>
              </w:rPr>
              <w:t xml:space="preserve"> (32002-М)</w:t>
            </w:r>
            <w:r>
              <w:rPr>
                <w:sz w:val="28"/>
                <w:szCs w:val="28"/>
                <w:lang w:val="ru-RU"/>
              </w:rPr>
              <w:t xml:space="preserve"> – 1шт</w:t>
            </w:r>
          </w:p>
          <w:p w14:paraId="47F6E915" w14:textId="77777777" w:rsidR="0022631A" w:rsidRDefault="0022631A" w:rsidP="000E6F4F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Фильтр грубой очистки на приеме </w:t>
            </w:r>
            <w:r>
              <w:rPr>
                <w:sz w:val="28"/>
                <w:szCs w:val="28"/>
                <w:lang w:val="ru-RU"/>
              </w:rPr>
              <w:lastRenderedPageBreak/>
              <w:t>насоса – 1шт</w:t>
            </w:r>
          </w:p>
        </w:tc>
      </w:tr>
    </w:tbl>
    <w:p w14:paraId="72093CFF" w14:textId="77777777" w:rsidR="000D37CC" w:rsidRDefault="00204C81" w:rsidP="00056CC2">
      <w:pPr>
        <w:spacing w:before="160"/>
        <w:jc w:val="center"/>
        <w:rPr>
          <w:b/>
          <w:sz w:val="28"/>
          <w:szCs w:val="28"/>
          <w:lang w:val="ru-RU"/>
        </w:rPr>
      </w:pPr>
      <w:r w:rsidRPr="00042A54">
        <w:rPr>
          <w:b/>
          <w:sz w:val="28"/>
          <w:szCs w:val="28"/>
          <w:lang w:val="ru-RU"/>
        </w:rPr>
        <w:lastRenderedPageBreak/>
        <w:t>Насос штанговый глубинный НСВ 44 – 2 шт.</w:t>
      </w:r>
    </w:p>
    <w:p w14:paraId="6775ED7B" w14:textId="77777777" w:rsidR="00056CC2" w:rsidRPr="0022631A" w:rsidRDefault="00056CC2" w:rsidP="00FF645A">
      <w:pPr>
        <w:jc w:val="center"/>
        <w:rPr>
          <w:sz w:val="28"/>
          <w:szCs w:val="28"/>
        </w:rPr>
      </w:pPr>
      <w:r w:rsidRPr="0022631A">
        <w:rPr>
          <w:sz w:val="28"/>
          <w:szCs w:val="28"/>
        </w:rPr>
        <w:t xml:space="preserve">25-175 </w:t>
      </w:r>
      <w:r>
        <w:rPr>
          <w:sz w:val="28"/>
          <w:szCs w:val="28"/>
        </w:rPr>
        <w:t>RHAM</w:t>
      </w:r>
      <w:r w:rsidRPr="0022631A">
        <w:rPr>
          <w:sz w:val="28"/>
          <w:szCs w:val="28"/>
        </w:rPr>
        <w:t xml:space="preserve"> 14-</w:t>
      </w:r>
      <w:r w:rsidR="001455D1" w:rsidRPr="0022631A">
        <w:rPr>
          <w:sz w:val="28"/>
          <w:szCs w:val="28"/>
        </w:rPr>
        <w:t>5</w:t>
      </w:r>
      <w:r w:rsidRPr="0022631A">
        <w:rPr>
          <w:sz w:val="28"/>
          <w:szCs w:val="28"/>
        </w:rPr>
        <w:t>-2-2-</w:t>
      </w:r>
      <w:r>
        <w:rPr>
          <w:sz w:val="28"/>
          <w:szCs w:val="28"/>
        </w:rPr>
        <w:t>fit</w:t>
      </w:r>
      <w:r w:rsidRPr="0022631A">
        <w:rPr>
          <w:sz w:val="28"/>
          <w:szCs w:val="28"/>
        </w:rPr>
        <w:t>2-</w:t>
      </w:r>
      <w:r w:rsidR="007865D3">
        <w:rPr>
          <w:sz w:val="28"/>
          <w:szCs w:val="28"/>
          <w:lang w:val="ru-RU"/>
        </w:rPr>
        <w:t>ТС</w:t>
      </w:r>
      <w:r w:rsidR="0022631A" w:rsidRPr="0022631A">
        <w:rPr>
          <w:sz w:val="28"/>
          <w:szCs w:val="28"/>
        </w:rPr>
        <w:t>,</w:t>
      </w:r>
      <w:r w:rsidRPr="0022631A">
        <w:rPr>
          <w:sz w:val="28"/>
          <w:szCs w:val="28"/>
        </w:rPr>
        <w:t xml:space="preserve"> </w:t>
      </w:r>
    </w:p>
    <w:p w14:paraId="322488C9" w14:textId="77777777" w:rsidR="00FF645A" w:rsidRPr="0022631A" w:rsidRDefault="00FF645A" w:rsidP="00056CC2">
      <w:pPr>
        <w:spacing w:after="160"/>
        <w:jc w:val="center"/>
        <w:rPr>
          <w:sz w:val="28"/>
          <w:szCs w:val="28"/>
        </w:rPr>
      </w:pPr>
      <w:r w:rsidRPr="0022631A">
        <w:rPr>
          <w:sz w:val="28"/>
          <w:szCs w:val="28"/>
        </w:rPr>
        <w:t>73-</w:t>
      </w:r>
      <w:r w:rsidRPr="00FF645A">
        <w:rPr>
          <w:sz w:val="28"/>
          <w:szCs w:val="28"/>
          <w:lang w:val="ru-RU"/>
        </w:rPr>
        <w:t>НВ</w:t>
      </w:r>
      <w:r w:rsidRPr="0022631A">
        <w:rPr>
          <w:sz w:val="28"/>
          <w:szCs w:val="28"/>
        </w:rPr>
        <w:t>1</w:t>
      </w:r>
      <w:r w:rsidRPr="00FF645A">
        <w:rPr>
          <w:sz w:val="28"/>
          <w:szCs w:val="28"/>
          <w:lang w:val="ru-RU"/>
        </w:rPr>
        <w:t>Б</w:t>
      </w:r>
      <w:r w:rsidRPr="0022631A">
        <w:rPr>
          <w:sz w:val="28"/>
          <w:szCs w:val="28"/>
        </w:rPr>
        <w:t>-</w:t>
      </w:r>
      <w:r w:rsidRPr="00FF645A">
        <w:rPr>
          <w:sz w:val="28"/>
          <w:szCs w:val="28"/>
          <w:lang w:val="ru-RU"/>
        </w:rPr>
        <w:t>М</w:t>
      </w:r>
      <w:r w:rsidRPr="0022631A">
        <w:rPr>
          <w:sz w:val="28"/>
          <w:szCs w:val="28"/>
        </w:rPr>
        <w:t>-44-30-15-3</w:t>
      </w:r>
      <w:r w:rsidR="0022631A" w:rsidRPr="0022631A">
        <w:rPr>
          <w:sz w:val="28"/>
          <w:szCs w:val="28"/>
        </w:rPr>
        <w:t xml:space="preserve">, </w:t>
      </w:r>
      <w:r w:rsidR="0022631A">
        <w:rPr>
          <w:sz w:val="28"/>
          <w:szCs w:val="28"/>
          <w:lang w:val="ru-RU"/>
        </w:rPr>
        <w:t>НВИ</w:t>
      </w:r>
      <w:r w:rsidR="0022631A" w:rsidRPr="0022631A">
        <w:rPr>
          <w:sz w:val="28"/>
          <w:szCs w:val="28"/>
        </w:rPr>
        <w:t>1</w:t>
      </w:r>
      <w:r w:rsidR="0022631A">
        <w:rPr>
          <w:sz w:val="28"/>
          <w:szCs w:val="28"/>
          <w:lang w:val="ru-RU"/>
        </w:rPr>
        <w:t>Б</w:t>
      </w:r>
      <w:r w:rsidR="0022631A" w:rsidRPr="0022631A">
        <w:rPr>
          <w:sz w:val="28"/>
          <w:szCs w:val="28"/>
        </w:rPr>
        <w:t>-73-44-1,5-3,5</w:t>
      </w:r>
    </w:p>
    <w:tbl>
      <w:tblPr>
        <w:tblStyle w:val="aff0"/>
        <w:tblW w:w="9911" w:type="dxa"/>
        <w:tblLook w:val="04A0" w:firstRow="1" w:lastRow="0" w:firstColumn="1" w:lastColumn="0" w:noHBand="0" w:noVBand="1"/>
      </w:tblPr>
      <w:tblGrid>
        <w:gridCol w:w="2938"/>
        <w:gridCol w:w="1877"/>
        <w:gridCol w:w="2126"/>
        <w:gridCol w:w="2970"/>
      </w:tblGrid>
      <w:tr w:rsidR="00E50F4B" w:rsidRPr="00541B69" w14:paraId="297FCBCB" w14:textId="77777777" w:rsidTr="00E506D2">
        <w:trPr>
          <w:trHeight w:val="439"/>
        </w:trPr>
        <w:tc>
          <w:tcPr>
            <w:tcW w:w="9911" w:type="dxa"/>
            <w:gridSpan w:val="4"/>
            <w:hideMark/>
          </w:tcPr>
          <w:p w14:paraId="3EA05F96" w14:textId="77777777" w:rsidR="00E50F4B" w:rsidRPr="00541B69" w:rsidRDefault="00E50F4B" w:rsidP="00E506D2">
            <w:pPr>
              <w:spacing w:after="40"/>
              <w:jc w:val="center"/>
              <w:rPr>
                <w:b/>
                <w:bCs/>
                <w:sz w:val="28"/>
                <w:szCs w:val="28"/>
              </w:rPr>
            </w:pPr>
            <w:r w:rsidRPr="00541B69">
              <w:rPr>
                <w:b/>
                <w:bCs/>
                <w:sz w:val="28"/>
                <w:szCs w:val="28"/>
              </w:rPr>
              <w:t>ОСНОВНЫЕ ТЕХНИЧЕСКИЕ ХАРАКТЕРИСТИКИ</w:t>
            </w:r>
          </w:p>
        </w:tc>
      </w:tr>
      <w:tr w:rsidR="00E50F4B" w:rsidRPr="00541B69" w14:paraId="483DAC73" w14:textId="77777777" w:rsidTr="00E506D2">
        <w:trPr>
          <w:trHeight w:val="439"/>
        </w:trPr>
        <w:tc>
          <w:tcPr>
            <w:tcW w:w="9911" w:type="dxa"/>
            <w:gridSpan w:val="4"/>
            <w:hideMark/>
          </w:tcPr>
          <w:p w14:paraId="26B9FD78" w14:textId="77777777" w:rsidR="00E50F4B" w:rsidRPr="00541B69" w:rsidRDefault="00E50F4B" w:rsidP="00E506D2">
            <w:pPr>
              <w:spacing w:after="40"/>
              <w:rPr>
                <w:b/>
                <w:bCs/>
                <w:sz w:val="28"/>
                <w:szCs w:val="28"/>
              </w:rPr>
            </w:pPr>
            <w:proofErr w:type="spellStart"/>
            <w:r w:rsidRPr="00541B69">
              <w:rPr>
                <w:b/>
                <w:bCs/>
                <w:sz w:val="28"/>
                <w:szCs w:val="28"/>
              </w:rPr>
              <w:t>Цилиндр</w:t>
            </w:r>
            <w:proofErr w:type="spellEnd"/>
          </w:p>
        </w:tc>
      </w:tr>
      <w:tr w:rsidR="00E50F4B" w:rsidRPr="00541B69" w14:paraId="28F19343" w14:textId="77777777" w:rsidTr="00E506D2">
        <w:trPr>
          <w:trHeight w:val="439"/>
        </w:trPr>
        <w:tc>
          <w:tcPr>
            <w:tcW w:w="4815" w:type="dxa"/>
            <w:gridSpan w:val="2"/>
          </w:tcPr>
          <w:p w14:paraId="010D990A" w14:textId="77777777" w:rsidR="00E50F4B" w:rsidRPr="0022631A" w:rsidRDefault="0022631A" w:rsidP="00E506D2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Размеры</w:t>
            </w:r>
          </w:p>
        </w:tc>
        <w:tc>
          <w:tcPr>
            <w:tcW w:w="2126" w:type="dxa"/>
            <w:hideMark/>
          </w:tcPr>
          <w:p w14:paraId="01B4BF45" w14:textId="77777777" w:rsidR="00E50F4B" w:rsidRPr="00541B69" w:rsidRDefault="00E50F4B" w:rsidP="00E506D2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Материал</w:t>
            </w:r>
            <w:proofErr w:type="spellEnd"/>
          </w:p>
        </w:tc>
        <w:tc>
          <w:tcPr>
            <w:tcW w:w="2970" w:type="dxa"/>
            <w:hideMark/>
          </w:tcPr>
          <w:p w14:paraId="0E1A7B1C" w14:textId="77777777" w:rsidR="00E50F4B" w:rsidRPr="00541B69" w:rsidRDefault="00672B1A" w:rsidP="00672B1A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Азотированный</w:t>
            </w:r>
          </w:p>
        </w:tc>
      </w:tr>
      <w:tr w:rsidR="00E50F4B" w:rsidRPr="00594288" w14:paraId="7797354D" w14:textId="77777777" w:rsidTr="00E506D2">
        <w:trPr>
          <w:trHeight w:val="1730"/>
        </w:trPr>
        <w:tc>
          <w:tcPr>
            <w:tcW w:w="4815" w:type="dxa"/>
            <w:gridSpan w:val="2"/>
          </w:tcPr>
          <w:p w14:paraId="56AB315D" w14:textId="77777777" w:rsidR="00E50F4B" w:rsidRDefault="0022631A" w:rsidP="00672B1A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Внутренний диаметр </w:t>
            </w:r>
            <w:r w:rsidR="00E50F4B">
              <w:rPr>
                <w:sz w:val="28"/>
                <w:szCs w:val="28"/>
                <w:lang w:val="ru-RU"/>
              </w:rPr>
              <w:t>44,</w:t>
            </w:r>
            <w:r w:rsidR="004F70D3">
              <w:rPr>
                <w:sz w:val="28"/>
                <w:szCs w:val="28"/>
                <w:lang w:val="ru-RU"/>
              </w:rPr>
              <w:t>46</w:t>
            </w:r>
            <w:r w:rsidR="00672B1A" w:rsidRPr="00694F44">
              <w:rPr>
                <w:rFonts w:cs="Times New Roman"/>
                <w:sz w:val="28"/>
                <w:szCs w:val="28"/>
                <w:lang w:val="ru-RU"/>
              </w:rPr>
              <w:t>±</w:t>
            </w:r>
            <w:r>
              <w:rPr>
                <w:sz w:val="28"/>
                <w:szCs w:val="28"/>
                <w:lang w:val="ru-RU"/>
              </w:rPr>
              <w:t>0,</w:t>
            </w:r>
            <w:r w:rsidR="00672B1A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5</w:t>
            </w:r>
            <w:r w:rsidR="00672B1A">
              <w:rPr>
                <w:sz w:val="28"/>
                <w:szCs w:val="28"/>
                <w:lang w:val="ru-RU"/>
              </w:rPr>
              <w:t>мм</w:t>
            </w:r>
          </w:p>
          <w:p w14:paraId="0091B1F1" w14:textId="77777777" w:rsidR="00672B1A" w:rsidRPr="00E50F4B" w:rsidRDefault="00672B1A" w:rsidP="00C01BAF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Длина </w:t>
            </w:r>
            <w:r w:rsidR="00C01BAF">
              <w:rPr>
                <w:sz w:val="28"/>
                <w:szCs w:val="28"/>
                <w:lang w:val="ru-RU"/>
              </w:rPr>
              <w:t xml:space="preserve"> 12 футов</w:t>
            </w:r>
          </w:p>
        </w:tc>
        <w:tc>
          <w:tcPr>
            <w:tcW w:w="2126" w:type="dxa"/>
            <w:hideMark/>
          </w:tcPr>
          <w:p w14:paraId="70640A9E" w14:textId="77777777" w:rsidR="00E50F4B" w:rsidRPr="00541B69" w:rsidRDefault="00E50F4B" w:rsidP="00E506D2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38Х2МЮА</w:t>
            </w:r>
          </w:p>
        </w:tc>
        <w:tc>
          <w:tcPr>
            <w:tcW w:w="2970" w:type="dxa"/>
            <w:hideMark/>
          </w:tcPr>
          <w:p w14:paraId="48F845B6" w14:textId="77777777" w:rsidR="00E50F4B" w:rsidRPr="00541B69" w:rsidRDefault="00672B1A" w:rsidP="00672B1A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 w:rsidR="007865D3" w:rsidRPr="00541B69">
              <w:rPr>
                <w:sz w:val="28"/>
                <w:szCs w:val="28"/>
                <w:lang w:val="ru-RU"/>
              </w:rPr>
              <w:t xml:space="preserve">олщина </w:t>
            </w:r>
            <w:r>
              <w:rPr>
                <w:sz w:val="28"/>
                <w:szCs w:val="28"/>
                <w:lang w:val="ru-RU"/>
              </w:rPr>
              <w:t>слоя азотирования</w:t>
            </w:r>
            <w:r w:rsidR="007865D3" w:rsidRPr="00541B69">
              <w:rPr>
                <w:sz w:val="28"/>
                <w:szCs w:val="28"/>
                <w:lang w:val="ru-RU"/>
              </w:rPr>
              <w:t xml:space="preserve"> не менее 0,08 мм</w:t>
            </w:r>
            <w:r w:rsidR="007865D3" w:rsidRPr="00541B69">
              <w:rPr>
                <w:sz w:val="28"/>
                <w:szCs w:val="28"/>
                <w:lang w:val="ru-RU"/>
              </w:rPr>
              <w:br/>
              <w:t xml:space="preserve">твердость не менее 70 </w:t>
            </w:r>
            <w:r w:rsidR="007865D3" w:rsidRPr="00541B69">
              <w:rPr>
                <w:sz w:val="28"/>
                <w:szCs w:val="28"/>
              </w:rPr>
              <w:t>HRC</w:t>
            </w:r>
            <w:r w:rsidR="007865D3" w:rsidRPr="00541B69">
              <w:rPr>
                <w:sz w:val="28"/>
                <w:szCs w:val="28"/>
                <w:lang w:val="ru-RU"/>
              </w:rPr>
              <w:t>э</w:t>
            </w:r>
          </w:p>
        </w:tc>
      </w:tr>
      <w:tr w:rsidR="00E50F4B" w:rsidRPr="00541B69" w14:paraId="266DDBE6" w14:textId="77777777" w:rsidTr="00E506D2">
        <w:trPr>
          <w:trHeight w:val="439"/>
        </w:trPr>
        <w:tc>
          <w:tcPr>
            <w:tcW w:w="9911" w:type="dxa"/>
            <w:gridSpan w:val="4"/>
            <w:hideMark/>
          </w:tcPr>
          <w:p w14:paraId="7EE4B12C" w14:textId="77777777" w:rsidR="00E50F4B" w:rsidRPr="00541B69" w:rsidRDefault="00E50F4B" w:rsidP="00E506D2">
            <w:pPr>
              <w:spacing w:after="40"/>
              <w:rPr>
                <w:b/>
                <w:bCs/>
                <w:sz w:val="28"/>
                <w:szCs w:val="28"/>
              </w:rPr>
            </w:pPr>
            <w:proofErr w:type="spellStart"/>
            <w:r w:rsidRPr="00541B69">
              <w:rPr>
                <w:b/>
                <w:bCs/>
                <w:sz w:val="28"/>
                <w:szCs w:val="28"/>
              </w:rPr>
              <w:t>Плунжер</w:t>
            </w:r>
            <w:proofErr w:type="spellEnd"/>
          </w:p>
        </w:tc>
      </w:tr>
      <w:tr w:rsidR="00E50F4B" w:rsidRPr="00541B69" w14:paraId="42A6B955" w14:textId="77777777" w:rsidTr="00E506D2">
        <w:trPr>
          <w:trHeight w:val="439"/>
        </w:trPr>
        <w:tc>
          <w:tcPr>
            <w:tcW w:w="4815" w:type="dxa"/>
            <w:gridSpan w:val="2"/>
          </w:tcPr>
          <w:p w14:paraId="5F99C438" w14:textId="77777777" w:rsidR="00E50F4B" w:rsidRPr="00672B1A" w:rsidRDefault="00672B1A" w:rsidP="00E506D2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Размеры</w:t>
            </w:r>
          </w:p>
        </w:tc>
        <w:tc>
          <w:tcPr>
            <w:tcW w:w="2126" w:type="dxa"/>
            <w:hideMark/>
          </w:tcPr>
          <w:p w14:paraId="290984FE" w14:textId="77777777" w:rsidR="00E50F4B" w:rsidRPr="00541B69" w:rsidRDefault="00E50F4B" w:rsidP="00E506D2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Материал</w:t>
            </w:r>
            <w:proofErr w:type="spellEnd"/>
          </w:p>
        </w:tc>
        <w:tc>
          <w:tcPr>
            <w:tcW w:w="2970" w:type="dxa"/>
            <w:hideMark/>
          </w:tcPr>
          <w:p w14:paraId="6D3FC648" w14:textId="77777777" w:rsidR="00E50F4B" w:rsidRPr="00541B69" w:rsidRDefault="00E50F4B" w:rsidP="00E506D2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Исполнение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плунжера</w:t>
            </w:r>
            <w:proofErr w:type="spellEnd"/>
          </w:p>
        </w:tc>
      </w:tr>
      <w:tr w:rsidR="00E50F4B" w:rsidRPr="00594288" w14:paraId="7BBF8B3C" w14:textId="77777777" w:rsidTr="00E506D2">
        <w:trPr>
          <w:trHeight w:val="1730"/>
        </w:trPr>
        <w:tc>
          <w:tcPr>
            <w:tcW w:w="4815" w:type="dxa"/>
            <w:gridSpan w:val="2"/>
          </w:tcPr>
          <w:p w14:paraId="1120D16A" w14:textId="77777777" w:rsidR="00E50F4B" w:rsidRDefault="00C01BAF" w:rsidP="00672B1A">
            <w:pPr>
              <w:spacing w:after="4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Наружний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диаметр </w:t>
            </w:r>
            <w:r w:rsidR="00E50F4B">
              <w:rPr>
                <w:sz w:val="28"/>
                <w:szCs w:val="28"/>
                <w:lang w:val="ru-RU"/>
              </w:rPr>
              <w:t>44,</w:t>
            </w:r>
            <w:r w:rsidR="00672B1A">
              <w:rPr>
                <w:sz w:val="28"/>
                <w:szCs w:val="28"/>
                <w:lang w:val="ru-RU"/>
              </w:rPr>
              <w:t>3</w:t>
            </w:r>
            <w:r w:rsidR="004F70D3">
              <w:rPr>
                <w:sz w:val="28"/>
                <w:szCs w:val="28"/>
                <w:lang w:val="ru-RU"/>
              </w:rPr>
              <w:t>0</w:t>
            </w:r>
            <w:r w:rsidR="00672B1A" w:rsidRPr="00694F44">
              <w:rPr>
                <w:rFonts w:cs="Times New Roman"/>
                <w:sz w:val="28"/>
                <w:szCs w:val="28"/>
                <w:lang w:val="ru-RU"/>
              </w:rPr>
              <w:t>±</w:t>
            </w:r>
            <w:r w:rsidR="00672B1A">
              <w:rPr>
                <w:rFonts w:cs="Times New Roman"/>
                <w:sz w:val="28"/>
                <w:szCs w:val="28"/>
                <w:lang w:val="ru-RU"/>
              </w:rPr>
              <w:t>0,0</w:t>
            </w:r>
            <w:r w:rsidR="00E50F4B" w:rsidRPr="00694F44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мм</w:t>
            </w:r>
          </w:p>
          <w:p w14:paraId="330E99B0" w14:textId="77777777" w:rsidR="00C01BAF" w:rsidRDefault="00C01BAF" w:rsidP="00672B1A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Длина не менее 1200мм</w:t>
            </w:r>
          </w:p>
          <w:p w14:paraId="522AC808" w14:textId="77777777" w:rsidR="00C01BAF" w:rsidRPr="00C01BAF" w:rsidRDefault="00C01BAF" w:rsidP="00672B1A">
            <w:pPr>
              <w:spacing w:after="40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hideMark/>
          </w:tcPr>
          <w:p w14:paraId="4E48C59B" w14:textId="77777777" w:rsidR="00E50F4B" w:rsidRPr="00541B69" w:rsidRDefault="00E50F4B" w:rsidP="00E506D2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Сталь</w:t>
            </w:r>
            <w:proofErr w:type="spellEnd"/>
            <w:r w:rsidRPr="00541B69">
              <w:rPr>
                <w:sz w:val="28"/>
                <w:szCs w:val="28"/>
              </w:rPr>
              <w:t xml:space="preserve"> 45</w:t>
            </w:r>
          </w:p>
        </w:tc>
        <w:tc>
          <w:tcPr>
            <w:tcW w:w="2970" w:type="dxa"/>
            <w:hideMark/>
          </w:tcPr>
          <w:p w14:paraId="58D197F6" w14:textId="77777777" w:rsidR="00E50F4B" w:rsidRPr="00541B69" w:rsidRDefault="00672B1A" w:rsidP="00E506D2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Толстостенный </w:t>
            </w:r>
            <w:proofErr w:type="spellStart"/>
            <w:r w:rsidR="00E50F4B" w:rsidRPr="00541B69">
              <w:rPr>
                <w:sz w:val="28"/>
                <w:szCs w:val="28"/>
                <w:lang w:val="ru-RU"/>
              </w:rPr>
              <w:t>Твердонапыленный</w:t>
            </w:r>
            <w:proofErr w:type="spellEnd"/>
            <w:r w:rsidR="00E50F4B" w:rsidRPr="00541B69">
              <w:rPr>
                <w:sz w:val="28"/>
                <w:szCs w:val="28"/>
                <w:lang w:val="ru-RU"/>
              </w:rPr>
              <w:br/>
              <w:t>Толщина слоя 0,2...0,35 мм</w:t>
            </w:r>
            <w:r w:rsidR="00E50F4B" w:rsidRPr="00541B69">
              <w:rPr>
                <w:sz w:val="28"/>
                <w:szCs w:val="28"/>
                <w:lang w:val="ru-RU"/>
              </w:rPr>
              <w:br/>
              <w:t xml:space="preserve">Твердость 56-62 </w:t>
            </w:r>
            <w:r w:rsidR="00E50F4B" w:rsidRPr="00541B69">
              <w:rPr>
                <w:sz w:val="28"/>
                <w:szCs w:val="28"/>
              </w:rPr>
              <w:t>HRC</w:t>
            </w:r>
          </w:p>
        </w:tc>
      </w:tr>
      <w:tr w:rsidR="00E50F4B" w:rsidRPr="00541B69" w14:paraId="7D2601BA" w14:textId="77777777" w:rsidTr="00E506D2">
        <w:trPr>
          <w:trHeight w:val="439"/>
        </w:trPr>
        <w:tc>
          <w:tcPr>
            <w:tcW w:w="9911" w:type="dxa"/>
            <w:gridSpan w:val="4"/>
            <w:hideMark/>
          </w:tcPr>
          <w:p w14:paraId="7E4D78F3" w14:textId="77777777" w:rsidR="00E50F4B" w:rsidRPr="00541B69" w:rsidRDefault="00E50F4B" w:rsidP="00E506D2">
            <w:pPr>
              <w:spacing w:after="40"/>
              <w:rPr>
                <w:b/>
                <w:bCs/>
                <w:sz w:val="28"/>
                <w:szCs w:val="28"/>
              </w:rPr>
            </w:pPr>
            <w:proofErr w:type="spellStart"/>
            <w:r w:rsidRPr="00541B69">
              <w:rPr>
                <w:b/>
                <w:bCs/>
                <w:sz w:val="28"/>
                <w:szCs w:val="28"/>
              </w:rPr>
              <w:t>Клапанные</w:t>
            </w:r>
            <w:proofErr w:type="spellEnd"/>
            <w:r w:rsidRPr="00541B6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b/>
                <w:bCs/>
                <w:sz w:val="28"/>
                <w:szCs w:val="28"/>
              </w:rPr>
              <w:t>пары</w:t>
            </w:r>
            <w:proofErr w:type="spellEnd"/>
            <w:r w:rsidRPr="00541B69">
              <w:rPr>
                <w:b/>
                <w:bCs/>
                <w:sz w:val="28"/>
                <w:szCs w:val="28"/>
              </w:rPr>
              <w:t xml:space="preserve"> "</w:t>
            </w:r>
            <w:proofErr w:type="spellStart"/>
            <w:r w:rsidRPr="00541B69">
              <w:rPr>
                <w:b/>
                <w:bCs/>
                <w:sz w:val="28"/>
                <w:szCs w:val="28"/>
              </w:rPr>
              <w:t>седло-шар</w:t>
            </w:r>
            <w:proofErr w:type="spellEnd"/>
            <w:r w:rsidRPr="00541B69">
              <w:rPr>
                <w:b/>
                <w:bCs/>
                <w:sz w:val="28"/>
                <w:szCs w:val="28"/>
              </w:rPr>
              <w:t>"</w:t>
            </w:r>
          </w:p>
        </w:tc>
      </w:tr>
      <w:tr w:rsidR="00E50F4B" w:rsidRPr="00541B69" w14:paraId="43E71F62" w14:textId="77777777" w:rsidTr="00E506D2">
        <w:trPr>
          <w:trHeight w:val="439"/>
        </w:trPr>
        <w:tc>
          <w:tcPr>
            <w:tcW w:w="2938" w:type="dxa"/>
            <w:hideMark/>
          </w:tcPr>
          <w:p w14:paraId="361D3BB9" w14:textId="77777777" w:rsidR="00E50F4B" w:rsidRPr="00541B69" w:rsidRDefault="00E50F4B" w:rsidP="00E506D2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 </w:t>
            </w:r>
          </w:p>
        </w:tc>
        <w:tc>
          <w:tcPr>
            <w:tcW w:w="1877" w:type="dxa"/>
            <w:hideMark/>
          </w:tcPr>
          <w:p w14:paraId="1A890B7D" w14:textId="77777777" w:rsidR="00E50F4B" w:rsidRPr="00541B69" w:rsidRDefault="00E50F4B" w:rsidP="00E506D2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Шифр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пары</w:t>
            </w:r>
            <w:proofErr w:type="spellEnd"/>
          </w:p>
        </w:tc>
        <w:tc>
          <w:tcPr>
            <w:tcW w:w="2126" w:type="dxa"/>
            <w:hideMark/>
          </w:tcPr>
          <w:p w14:paraId="168A87BD" w14:textId="77777777" w:rsidR="00E50F4B" w:rsidRPr="00541B69" w:rsidRDefault="00E50F4B" w:rsidP="00E506D2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Материал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седла</w:t>
            </w:r>
            <w:proofErr w:type="spellEnd"/>
          </w:p>
        </w:tc>
        <w:tc>
          <w:tcPr>
            <w:tcW w:w="2970" w:type="dxa"/>
            <w:hideMark/>
          </w:tcPr>
          <w:p w14:paraId="5B862285" w14:textId="77777777" w:rsidR="00E50F4B" w:rsidRPr="00541B69" w:rsidRDefault="00E50F4B" w:rsidP="00E506D2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Материал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шара</w:t>
            </w:r>
            <w:proofErr w:type="spellEnd"/>
          </w:p>
        </w:tc>
      </w:tr>
      <w:tr w:rsidR="007865D3" w:rsidRPr="00541B69" w14:paraId="5FD4487F" w14:textId="77777777" w:rsidTr="00E506D2">
        <w:trPr>
          <w:trHeight w:val="300"/>
        </w:trPr>
        <w:tc>
          <w:tcPr>
            <w:tcW w:w="2938" w:type="dxa"/>
            <w:hideMark/>
          </w:tcPr>
          <w:p w14:paraId="14ABCEFE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Всасывающий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клапан</w:t>
            </w:r>
            <w:proofErr w:type="spellEnd"/>
          </w:p>
        </w:tc>
        <w:tc>
          <w:tcPr>
            <w:tcW w:w="1877" w:type="dxa"/>
            <w:hideMark/>
          </w:tcPr>
          <w:p w14:paraId="1E309854" w14:textId="77777777" w:rsidR="007865D3" w:rsidRPr="00C01BAF" w:rsidRDefault="007865D3" w:rsidP="00C01BAF">
            <w:pPr>
              <w:spacing w:after="40"/>
              <w:rPr>
                <w:sz w:val="28"/>
                <w:szCs w:val="28"/>
                <w:lang w:val="ru-RU"/>
              </w:rPr>
            </w:pPr>
            <w:r w:rsidRPr="00541B69">
              <w:rPr>
                <w:sz w:val="28"/>
                <w:szCs w:val="28"/>
              </w:rPr>
              <w:t>VII-225</w:t>
            </w:r>
          </w:p>
        </w:tc>
        <w:tc>
          <w:tcPr>
            <w:tcW w:w="2126" w:type="dxa"/>
            <w:hideMark/>
          </w:tcPr>
          <w:p w14:paraId="49508EE1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TC</w:t>
            </w:r>
          </w:p>
        </w:tc>
        <w:tc>
          <w:tcPr>
            <w:tcW w:w="2970" w:type="dxa"/>
            <w:hideMark/>
          </w:tcPr>
          <w:p w14:paraId="328628B4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TC</w:t>
            </w:r>
          </w:p>
        </w:tc>
      </w:tr>
      <w:tr w:rsidR="007865D3" w:rsidRPr="00541B69" w14:paraId="3F76D1E8" w14:textId="77777777" w:rsidTr="00E506D2">
        <w:trPr>
          <w:trHeight w:val="300"/>
        </w:trPr>
        <w:tc>
          <w:tcPr>
            <w:tcW w:w="2938" w:type="dxa"/>
            <w:hideMark/>
          </w:tcPr>
          <w:p w14:paraId="6DEE186F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Нагнетательный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клапан</w:t>
            </w:r>
            <w:proofErr w:type="spellEnd"/>
          </w:p>
        </w:tc>
        <w:tc>
          <w:tcPr>
            <w:tcW w:w="1877" w:type="dxa"/>
            <w:hideMark/>
          </w:tcPr>
          <w:p w14:paraId="622C5488" w14:textId="77777777" w:rsidR="007865D3" w:rsidRPr="00C01BAF" w:rsidRDefault="007865D3" w:rsidP="00C01BAF">
            <w:pPr>
              <w:spacing w:after="40"/>
              <w:rPr>
                <w:sz w:val="28"/>
                <w:szCs w:val="28"/>
                <w:lang w:val="ru-RU"/>
              </w:rPr>
            </w:pPr>
            <w:r w:rsidRPr="00541B69">
              <w:rPr>
                <w:sz w:val="28"/>
                <w:szCs w:val="28"/>
              </w:rPr>
              <w:t>VII-150</w:t>
            </w:r>
          </w:p>
        </w:tc>
        <w:tc>
          <w:tcPr>
            <w:tcW w:w="2126" w:type="dxa"/>
            <w:hideMark/>
          </w:tcPr>
          <w:p w14:paraId="59B3C922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 xml:space="preserve">TC </w:t>
            </w:r>
          </w:p>
        </w:tc>
        <w:tc>
          <w:tcPr>
            <w:tcW w:w="2970" w:type="dxa"/>
            <w:hideMark/>
          </w:tcPr>
          <w:p w14:paraId="6138147C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 xml:space="preserve">TC </w:t>
            </w:r>
          </w:p>
        </w:tc>
      </w:tr>
      <w:tr w:rsidR="00E50F4B" w:rsidRPr="00541B69" w14:paraId="39C2C5FB" w14:textId="77777777" w:rsidTr="00E506D2">
        <w:trPr>
          <w:trHeight w:val="439"/>
        </w:trPr>
        <w:tc>
          <w:tcPr>
            <w:tcW w:w="4815" w:type="dxa"/>
            <w:gridSpan w:val="2"/>
            <w:hideMark/>
          </w:tcPr>
          <w:p w14:paraId="4C5F8A98" w14:textId="77777777" w:rsidR="00E50F4B" w:rsidRPr="00541B69" w:rsidRDefault="00E50F4B" w:rsidP="00E506D2">
            <w:pPr>
              <w:spacing w:after="40"/>
              <w:rPr>
                <w:sz w:val="28"/>
                <w:szCs w:val="28"/>
                <w:lang w:val="ru-RU"/>
              </w:rPr>
            </w:pPr>
            <w:r w:rsidRPr="00541B69">
              <w:rPr>
                <w:sz w:val="28"/>
                <w:szCs w:val="28"/>
                <w:lang w:val="ru-RU"/>
              </w:rPr>
              <w:t>Зазор в паре цилиндр-плунжер, мм</w:t>
            </w:r>
          </w:p>
        </w:tc>
        <w:tc>
          <w:tcPr>
            <w:tcW w:w="5096" w:type="dxa"/>
            <w:gridSpan w:val="2"/>
            <w:hideMark/>
          </w:tcPr>
          <w:p w14:paraId="0854D6D8" w14:textId="77777777" w:rsidR="00E50F4B" w:rsidRPr="00541B69" w:rsidRDefault="00E50F4B" w:rsidP="00E506D2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0,06 ... 0,08</w:t>
            </w:r>
          </w:p>
        </w:tc>
      </w:tr>
      <w:tr w:rsidR="00E50F4B" w:rsidRPr="00541B69" w14:paraId="2F40B05D" w14:textId="77777777" w:rsidTr="00E506D2">
        <w:trPr>
          <w:trHeight w:val="439"/>
        </w:trPr>
        <w:tc>
          <w:tcPr>
            <w:tcW w:w="4815" w:type="dxa"/>
            <w:gridSpan w:val="2"/>
            <w:hideMark/>
          </w:tcPr>
          <w:p w14:paraId="0031F9CA" w14:textId="77777777" w:rsidR="00E50F4B" w:rsidRPr="00541B69" w:rsidRDefault="00E50F4B" w:rsidP="00E506D2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Группа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посадки</w:t>
            </w:r>
            <w:proofErr w:type="spellEnd"/>
          </w:p>
        </w:tc>
        <w:tc>
          <w:tcPr>
            <w:tcW w:w="5096" w:type="dxa"/>
            <w:gridSpan w:val="2"/>
            <w:hideMark/>
          </w:tcPr>
          <w:p w14:paraId="1848786D" w14:textId="77777777" w:rsidR="00E50F4B" w:rsidRPr="00541B69" w:rsidRDefault="00C01BAF" w:rsidP="00E506D2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Не ниже </w:t>
            </w:r>
            <w:r w:rsidR="00E50F4B" w:rsidRPr="00541B69">
              <w:rPr>
                <w:sz w:val="28"/>
                <w:szCs w:val="28"/>
              </w:rPr>
              <w:t>fit2</w:t>
            </w:r>
          </w:p>
        </w:tc>
      </w:tr>
      <w:tr w:rsidR="00E50F4B" w:rsidRPr="00541B69" w14:paraId="20FEAAD7" w14:textId="77777777" w:rsidTr="00E506D2">
        <w:trPr>
          <w:trHeight w:val="439"/>
        </w:trPr>
        <w:tc>
          <w:tcPr>
            <w:tcW w:w="4815" w:type="dxa"/>
            <w:gridSpan w:val="2"/>
            <w:hideMark/>
          </w:tcPr>
          <w:p w14:paraId="5FBA9B8F" w14:textId="77777777" w:rsidR="00E50F4B" w:rsidRPr="00541B69" w:rsidRDefault="00E50F4B" w:rsidP="00E506D2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Усилие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перемещения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плунжера</w:t>
            </w:r>
            <w:proofErr w:type="spellEnd"/>
            <w:r w:rsidRPr="00541B69">
              <w:rPr>
                <w:sz w:val="28"/>
                <w:szCs w:val="28"/>
              </w:rPr>
              <w:t xml:space="preserve">, </w:t>
            </w:r>
            <w:proofErr w:type="spellStart"/>
            <w:r w:rsidRPr="00541B69">
              <w:rPr>
                <w:sz w:val="28"/>
                <w:szCs w:val="28"/>
              </w:rPr>
              <w:t>кгс</w:t>
            </w:r>
            <w:proofErr w:type="spellEnd"/>
          </w:p>
        </w:tc>
        <w:tc>
          <w:tcPr>
            <w:tcW w:w="5096" w:type="dxa"/>
            <w:gridSpan w:val="2"/>
            <w:hideMark/>
          </w:tcPr>
          <w:p w14:paraId="14EE9CB6" w14:textId="77777777" w:rsidR="00E50F4B" w:rsidRPr="00541B69" w:rsidRDefault="00E50F4B" w:rsidP="00E506D2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10</w:t>
            </w:r>
          </w:p>
        </w:tc>
      </w:tr>
      <w:tr w:rsidR="00E50F4B" w:rsidRPr="00541B69" w14:paraId="6FAB25C3" w14:textId="77777777" w:rsidTr="00E506D2">
        <w:trPr>
          <w:trHeight w:val="439"/>
        </w:trPr>
        <w:tc>
          <w:tcPr>
            <w:tcW w:w="4815" w:type="dxa"/>
            <w:gridSpan w:val="2"/>
            <w:hideMark/>
          </w:tcPr>
          <w:p w14:paraId="64ECC0D6" w14:textId="77777777" w:rsidR="00E50F4B" w:rsidRPr="00541B69" w:rsidRDefault="00E50F4B" w:rsidP="00E506D2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Насос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испытан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давлением</w:t>
            </w:r>
            <w:proofErr w:type="spellEnd"/>
            <w:r w:rsidRPr="00541B69">
              <w:rPr>
                <w:sz w:val="28"/>
                <w:szCs w:val="28"/>
              </w:rPr>
              <w:t xml:space="preserve">, </w:t>
            </w:r>
            <w:proofErr w:type="spellStart"/>
            <w:r w:rsidRPr="00541B69">
              <w:rPr>
                <w:sz w:val="28"/>
                <w:szCs w:val="28"/>
              </w:rPr>
              <w:t>МПа</w:t>
            </w:r>
            <w:proofErr w:type="spellEnd"/>
          </w:p>
        </w:tc>
        <w:tc>
          <w:tcPr>
            <w:tcW w:w="5096" w:type="dxa"/>
            <w:gridSpan w:val="2"/>
            <w:hideMark/>
          </w:tcPr>
          <w:p w14:paraId="69AEBD90" w14:textId="77777777" w:rsidR="00E50F4B" w:rsidRPr="00C01BAF" w:rsidRDefault="00E50F4B" w:rsidP="00C01BAF">
            <w:pPr>
              <w:spacing w:after="40"/>
              <w:rPr>
                <w:sz w:val="28"/>
                <w:szCs w:val="28"/>
                <w:lang w:val="ru-RU"/>
              </w:rPr>
            </w:pPr>
            <w:r w:rsidRPr="00541B69">
              <w:rPr>
                <w:sz w:val="28"/>
                <w:szCs w:val="28"/>
              </w:rPr>
              <w:t>1</w:t>
            </w:r>
            <w:r w:rsidR="00C01BAF">
              <w:rPr>
                <w:sz w:val="28"/>
                <w:szCs w:val="28"/>
                <w:lang w:val="ru-RU"/>
              </w:rPr>
              <w:t>8</w:t>
            </w:r>
          </w:p>
        </w:tc>
      </w:tr>
      <w:tr w:rsidR="00E50F4B" w:rsidRPr="00541B69" w14:paraId="1AE41EC6" w14:textId="77777777" w:rsidTr="00E506D2">
        <w:trPr>
          <w:trHeight w:val="439"/>
        </w:trPr>
        <w:tc>
          <w:tcPr>
            <w:tcW w:w="4815" w:type="dxa"/>
            <w:gridSpan w:val="2"/>
            <w:hideMark/>
          </w:tcPr>
          <w:p w14:paraId="13D48BA0" w14:textId="77777777" w:rsidR="00E50F4B" w:rsidRPr="00541B69" w:rsidRDefault="00E50F4B" w:rsidP="00E506D2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Напор, м</w:t>
            </w:r>
          </w:p>
        </w:tc>
        <w:tc>
          <w:tcPr>
            <w:tcW w:w="5096" w:type="dxa"/>
            <w:gridSpan w:val="2"/>
            <w:hideMark/>
          </w:tcPr>
          <w:p w14:paraId="5BFD2E3F" w14:textId="77777777" w:rsidR="00E50F4B" w:rsidRPr="00C01BAF" w:rsidRDefault="00E50F4B" w:rsidP="00C01BAF">
            <w:pPr>
              <w:spacing w:after="40"/>
              <w:rPr>
                <w:sz w:val="28"/>
                <w:szCs w:val="28"/>
                <w:lang w:val="ru-RU"/>
              </w:rPr>
            </w:pPr>
            <w:r w:rsidRPr="00541B69">
              <w:rPr>
                <w:sz w:val="28"/>
                <w:szCs w:val="28"/>
              </w:rPr>
              <w:t>1</w:t>
            </w:r>
            <w:r w:rsidR="00C01BAF">
              <w:rPr>
                <w:sz w:val="28"/>
                <w:szCs w:val="28"/>
                <w:lang w:val="ru-RU"/>
              </w:rPr>
              <w:t>500</w:t>
            </w:r>
          </w:p>
        </w:tc>
      </w:tr>
      <w:tr w:rsidR="00E50F4B" w:rsidRPr="00541B69" w14:paraId="790A308A" w14:textId="77777777" w:rsidTr="00E506D2">
        <w:trPr>
          <w:trHeight w:val="439"/>
        </w:trPr>
        <w:tc>
          <w:tcPr>
            <w:tcW w:w="4815" w:type="dxa"/>
            <w:gridSpan w:val="2"/>
            <w:hideMark/>
          </w:tcPr>
          <w:p w14:paraId="3C7D5D62" w14:textId="77777777" w:rsidR="00E50F4B" w:rsidRPr="00C01BAF" w:rsidRDefault="00E50F4B" w:rsidP="00E506D2">
            <w:pPr>
              <w:spacing w:after="40"/>
              <w:rPr>
                <w:sz w:val="28"/>
                <w:szCs w:val="28"/>
                <w:lang w:val="ru-RU"/>
              </w:rPr>
            </w:pPr>
            <w:r w:rsidRPr="00C01BAF">
              <w:rPr>
                <w:sz w:val="28"/>
                <w:szCs w:val="28"/>
                <w:lang w:val="ru-RU"/>
              </w:rPr>
              <w:t>Рабочий ход плунжера</w:t>
            </w:r>
            <w:r w:rsidR="00C01BAF">
              <w:rPr>
                <w:sz w:val="28"/>
                <w:szCs w:val="28"/>
                <w:lang w:val="ru-RU"/>
              </w:rPr>
              <w:t xml:space="preserve"> (не менее</w:t>
            </w:r>
            <w:proofErr w:type="gramStart"/>
            <w:r w:rsidR="00C01BAF">
              <w:rPr>
                <w:sz w:val="28"/>
                <w:szCs w:val="28"/>
                <w:lang w:val="ru-RU"/>
              </w:rPr>
              <w:t>)м</w:t>
            </w:r>
            <w:proofErr w:type="gramEnd"/>
            <w:r w:rsidR="00C01BAF"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5096" w:type="dxa"/>
            <w:gridSpan w:val="2"/>
            <w:hideMark/>
          </w:tcPr>
          <w:p w14:paraId="30744F12" w14:textId="77777777" w:rsidR="00E50F4B" w:rsidRPr="00541B69" w:rsidRDefault="00E50F4B" w:rsidP="00C01BAF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3</w:t>
            </w:r>
            <w:r w:rsidR="00C01BAF">
              <w:rPr>
                <w:sz w:val="28"/>
                <w:szCs w:val="28"/>
                <w:lang w:val="ru-RU"/>
              </w:rPr>
              <w:t>5</w:t>
            </w:r>
            <w:r w:rsidRPr="00541B69">
              <w:rPr>
                <w:sz w:val="28"/>
                <w:szCs w:val="28"/>
              </w:rPr>
              <w:t>00</w:t>
            </w:r>
          </w:p>
        </w:tc>
      </w:tr>
      <w:tr w:rsidR="00C01BAF" w:rsidRPr="00C01BAF" w14:paraId="70D13858" w14:textId="77777777" w:rsidTr="00E506D2">
        <w:trPr>
          <w:trHeight w:val="439"/>
        </w:trPr>
        <w:tc>
          <w:tcPr>
            <w:tcW w:w="4815" w:type="dxa"/>
            <w:gridSpan w:val="2"/>
            <w:hideMark/>
          </w:tcPr>
          <w:p w14:paraId="16F51785" w14:textId="77777777" w:rsidR="00C01BAF" w:rsidRPr="00C01BAF" w:rsidRDefault="00C01BAF" w:rsidP="00E506D2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Тип крепления насоса в НКТ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Ø</w:t>
            </w:r>
            <w:r>
              <w:rPr>
                <w:sz w:val="28"/>
                <w:szCs w:val="28"/>
                <w:lang w:val="ru-RU"/>
              </w:rPr>
              <w:t>73мм</w:t>
            </w:r>
          </w:p>
        </w:tc>
        <w:tc>
          <w:tcPr>
            <w:tcW w:w="5096" w:type="dxa"/>
            <w:gridSpan w:val="2"/>
            <w:hideMark/>
          </w:tcPr>
          <w:p w14:paraId="539406AF" w14:textId="77777777" w:rsidR="00C01BAF" w:rsidRPr="00C01BAF" w:rsidRDefault="00311D3D" w:rsidP="00C01BAF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Верхний, «конус в конус»</w:t>
            </w:r>
          </w:p>
        </w:tc>
      </w:tr>
      <w:tr w:rsidR="00E50F4B" w:rsidRPr="00541B69" w14:paraId="58AD4A01" w14:textId="77777777" w:rsidTr="00E506D2">
        <w:trPr>
          <w:trHeight w:val="439"/>
        </w:trPr>
        <w:tc>
          <w:tcPr>
            <w:tcW w:w="4815" w:type="dxa"/>
            <w:gridSpan w:val="2"/>
            <w:hideMark/>
          </w:tcPr>
          <w:p w14:paraId="256B80D4" w14:textId="77777777" w:rsidR="00E50F4B" w:rsidRPr="00311D3D" w:rsidRDefault="00311D3D" w:rsidP="00E506D2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Исполнение</w:t>
            </w:r>
          </w:p>
        </w:tc>
        <w:tc>
          <w:tcPr>
            <w:tcW w:w="5096" w:type="dxa"/>
            <w:gridSpan w:val="2"/>
            <w:hideMark/>
          </w:tcPr>
          <w:p w14:paraId="283A1E68" w14:textId="77777777" w:rsidR="00E50F4B" w:rsidRPr="00EE6C1E" w:rsidRDefault="00311D3D" w:rsidP="00E506D2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Износостойкое</w:t>
            </w:r>
          </w:p>
        </w:tc>
      </w:tr>
      <w:tr w:rsidR="00311D3D" w:rsidRPr="00594288" w14:paraId="7BDC7AB4" w14:textId="77777777" w:rsidTr="00E506D2">
        <w:trPr>
          <w:trHeight w:val="439"/>
        </w:trPr>
        <w:tc>
          <w:tcPr>
            <w:tcW w:w="4815" w:type="dxa"/>
            <w:gridSpan w:val="2"/>
            <w:hideMark/>
          </w:tcPr>
          <w:p w14:paraId="0AFCFA7C" w14:textId="77777777" w:rsidR="00311D3D" w:rsidRDefault="00311D3D" w:rsidP="00E506D2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Комплектность поставки</w:t>
            </w:r>
          </w:p>
        </w:tc>
        <w:tc>
          <w:tcPr>
            <w:tcW w:w="5096" w:type="dxa"/>
            <w:gridSpan w:val="2"/>
            <w:hideMark/>
          </w:tcPr>
          <w:p w14:paraId="26220CAA" w14:textId="77777777" w:rsidR="00311D3D" w:rsidRDefault="00311D3D" w:rsidP="00311D3D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Насос – 1шт</w:t>
            </w:r>
          </w:p>
          <w:p w14:paraId="034C9048" w14:textId="77777777" w:rsidR="00311D3D" w:rsidRDefault="00311D3D" w:rsidP="00311D3D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Якорный Башмак (32002-М) – 1шт</w:t>
            </w:r>
          </w:p>
          <w:p w14:paraId="2B47C850" w14:textId="77777777" w:rsidR="00311D3D" w:rsidRDefault="00311D3D" w:rsidP="00311D3D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Фильтр грубой очистки на приеме </w:t>
            </w:r>
            <w:r>
              <w:rPr>
                <w:sz w:val="28"/>
                <w:szCs w:val="28"/>
                <w:lang w:val="ru-RU"/>
              </w:rPr>
              <w:lastRenderedPageBreak/>
              <w:t>насоса – 1шт</w:t>
            </w:r>
          </w:p>
        </w:tc>
      </w:tr>
    </w:tbl>
    <w:p w14:paraId="545C53D6" w14:textId="77777777" w:rsidR="000D37CC" w:rsidRDefault="000D37CC">
      <w:pPr>
        <w:spacing w:after="40"/>
        <w:rPr>
          <w:sz w:val="28"/>
          <w:szCs w:val="28"/>
          <w:lang w:val="ru-RU"/>
        </w:rPr>
      </w:pPr>
    </w:p>
    <w:p w14:paraId="750909BD" w14:textId="77777777" w:rsidR="000D37CC" w:rsidRDefault="00204C81" w:rsidP="006F0000">
      <w:pPr>
        <w:spacing w:before="160"/>
        <w:jc w:val="center"/>
        <w:rPr>
          <w:b/>
          <w:sz w:val="28"/>
          <w:szCs w:val="28"/>
          <w:lang w:val="ru-RU"/>
        </w:rPr>
      </w:pPr>
      <w:r w:rsidRPr="00042A54">
        <w:rPr>
          <w:b/>
          <w:sz w:val="28"/>
          <w:szCs w:val="28"/>
          <w:lang w:val="ru-RU"/>
        </w:rPr>
        <w:t xml:space="preserve">Насос штанговый глубинный ТНМ 44 – </w:t>
      </w:r>
      <w:r w:rsidR="00541B69">
        <w:rPr>
          <w:b/>
          <w:sz w:val="28"/>
          <w:szCs w:val="28"/>
          <w:lang w:val="ru-RU"/>
        </w:rPr>
        <w:t>4</w:t>
      </w:r>
      <w:r w:rsidRPr="00042A54">
        <w:rPr>
          <w:b/>
          <w:sz w:val="28"/>
          <w:szCs w:val="28"/>
          <w:lang w:val="ru-RU"/>
        </w:rPr>
        <w:t xml:space="preserve"> шт.</w:t>
      </w:r>
    </w:p>
    <w:p w14:paraId="76C77F0F" w14:textId="77777777" w:rsidR="006F0000" w:rsidRDefault="006F0000" w:rsidP="00FF645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25-175 ТНМ 14-</w:t>
      </w:r>
      <w:r w:rsidR="001455D1" w:rsidRPr="001455D1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-2-2</w:t>
      </w:r>
      <w:r w:rsidR="000F78DE">
        <w:rPr>
          <w:sz w:val="28"/>
          <w:szCs w:val="28"/>
          <w:lang w:val="ru-RU"/>
        </w:rPr>
        <w:t xml:space="preserve">, </w:t>
      </w:r>
    </w:p>
    <w:p w14:paraId="5E6255C3" w14:textId="77777777" w:rsidR="00FF645A" w:rsidRPr="00042A54" w:rsidRDefault="00FF645A" w:rsidP="006F0000">
      <w:pPr>
        <w:spacing w:after="160"/>
        <w:jc w:val="center"/>
        <w:rPr>
          <w:sz w:val="28"/>
          <w:szCs w:val="28"/>
          <w:lang w:val="ru-RU"/>
        </w:rPr>
      </w:pPr>
      <w:r w:rsidRPr="00FF645A">
        <w:rPr>
          <w:sz w:val="28"/>
          <w:szCs w:val="28"/>
          <w:lang w:val="ru-RU"/>
        </w:rPr>
        <w:t>73-НН2Б-44-30-15-3</w:t>
      </w:r>
      <w:r w:rsidR="000F78DE">
        <w:rPr>
          <w:sz w:val="28"/>
          <w:szCs w:val="28"/>
          <w:lang w:val="ru-RU"/>
        </w:rPr>
        <w:t>, ННИ1Б-73-44-1,5-3,5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07"/>
        <w:gridCol w:w="1966"/>
        <w:gridCol w:w="2126"/>
        <w:gridCol w:w="3112"/>
      </w:tblGrid>
      <w:tr w:rsidR="00541B69" w:rsidRPr="00541B69" w14:paraId="5A3607AC" w14:textId="77777777" w:rsidTr="00E506D2">
        <w:trPr>
          <w:trHeight w:val="439"/>
        </w:trPr>
        <w:tc>
          <w:tcPr>
            <w:tcW w:w="9911" w:type="dxa"/>
            <w:gridSpan w:val="4"/>
            <w:hideMark/>
          </w:tcPr>
          <w:p w14:paraId="7D8108A8" w14:textId="77777777" w:rsidR="00541B69" w:rsidRPr="00541B69" w:rsidRDefault="00541B69" w:rsidP="00E50F4B">
            <w:pPr>
              <w:spacing w:after="40"/>
              <w:jc w:val="center"/>
              <w:rPr>
                <w:b/>
                <w:bCs/>
                <w:sz w:val="28"/>
                <w:szCs w:val="28"/>
              </w:rPr>
            </w:pPr>
            <w:r w:rsidRPr="00541B69">
              <w:rPr>
                <w:b/>
                <w:bCs/>
                <w:sz w:val="28"/>
                <w:szCs w:val="28"/>
              </w:rPr>
              <w:t>ОСНОВНЫЕ ТЕХНИЧЕСКИЕ ХАРАКТЕРИСТИКИ</w:t>
            </w:r>
          </w:p>
        </w:tc>
      </w:tr>
      <w:tr w:rsidR="00541B69" w:rsidRPr="00541B69" w14:paraId="23F96684" w14:textId="77777777" w:rsidTr="00E506D2">
        <w:trPr>
          <w:trHeight w:val="439"/>
        </w:trPr>
        <w:tc>
          <w:tcPr>
            <w:tcW w:w="9911" w:type="dxa"/>
            <w:gridSpan w:val="4"/>
            <w:hideMark/>
          </w:tcPr>
          <w:p w14:paraId="65D12806" w14:textId="77777777" w:rsidR="00541B69" w:rsidRPr="00541B69" w:rsidRDefault="00541B69" w:rsidP="00E506D2">
            <w:pPr>
              <w:spacing w:after="40"/>
              <w:rPr>
                <w:b/>
                <w:bCs/>
                <w:sz w:val="28"/>
                <w:szCs w:val="28"/>
              </w:rPr>
            </w:pPr>
            <w:proofErr w:type="spellStart"/>
            <w:r w:rsidRPr="00541B69">
              <w:rPr>
                <w:b/>
                <w:bCs/>
                <w:sz w:val="28"/>
                <w:szCs w:val="28"/>
              </w:rPr>
              <w:t>Цилиндр</w:t>
            </w:r>
            <w:proofErr w:type="spellEnd"/>
          </w:p>
        </w:tc>
      </w:tr>
      <w:tr w:rsidR="00E50F4B" w:rsidRPr="00541B69" w14:paraId="4FA884F6" w14:textId="77777777" w:rsidTr="00E50F4B">
        <w:trPr>
          <w:trHeight w:val="439"/>
        </w:trPr>
        <w:tc>
          <w:tcPr>
            <w:tcW w:w="4673" w:type="dxa"/>
            <w:gridSpan w:val="2"/>
          </w:tcPr>
          <w:p w14:paraId="31DEA4DB" w14:textId="77777777" w:rsidR="00E50F4B" w:rsidRPr="004F70D3" w:rsidRDefault="004F70D3" w:rsidP="00E506D2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Размеры</w:t>
            </w:r>
          </w:p>
        </w:tc>
        <w:tc>
          <w:tcPr>
            <w:tcW w:w="2126" w:type="dxa"/>
            <w:hideMark/>
          </w:tcPr>
          <w:p w14:paraId="4567234D" w14:textId="77777777" w:rsidR="00E50F4B" w:rsidRPr="00541B69" w:rsidRDefault="00E50F4B" w:rsidP="00E506D2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Материал</w:t>
            </w:r>
            <w:proofErr w:type="spellEnd"/>
          </w:p>
        </w:tc>
        <w:tc>
          <w:tcPr>
            <w:tcW w:w="3112" w:type="dxa"/>
            <w:hideMark/>
          </w:tcPr>
          <w:p w14:paraId="20C20E3A" w14:textId="77777777" w:rsidR="00E50F4B" w:rsidRPr="004F70D3" w:rsidRDefault="004F70D3" w:rsidP="00E506D2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Азотированный</w:t>
            </w:r>
          </w:p>
        </w:tc>
      </w:tr>
      <w:tr w:rsidR="004F70D3" w:rsidRPr="00594288" w14:paraId="7D028C9B" w14:textId="77777777" w:rsidTr="00E50F4B">
        <w:trPr>
          <w:trHeight w:val="1730"/>
        </w:trPr>
        <w:tc>
          <w:tcPr>
            <w:tcW w:w="4673" w:type="dxa"/>
            <w:gridSpan w:val="2"/>
          </w:tcPr>
          <w:p w14:paraId="0F01AC8F" w14:textId="77777777" w:rsidR="004F70D3" w:rsidRDefault="004F70D3" w:rsidP="000E6F4F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Внутренний диаметр 44,46</w:t>
            </w:r>
            <w:r w:rsidRPr="004F70D3">
              <w:rPr>
                <w:rFonts w:cs="Times New Roman"/>
                <w:sz w:val="28"/>
                <w:szCs w:val="28"/>
                <w:lang w:val="ru-RU"/>
              </w:rPr>
              <w:t>±</w:t>
            </w:r>
            <w:r>
              <w:rPr>
                <w:sz w:val="28"/>
                <w:szCs w:val="28"/>
                <w:lang w:val="ru-RU"/>
              </w:rPr>
              <w:t>0,05мм</w:t>
            </w:r>
          </w:p>
          <w:p w14:paraId="4E459F99" w14:textId="77777777" w:rsidR="004F70D3" w:rsidRPr="00E50F4B" w:rsidRDefault="004F70D3" w:rsidP="000E6F4F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Длина  12 футов</w:t>
            </w:r>
          </w:p>
        </w:tc>
        <w:tc>
          <w:tcPr>
            <w:tcW w:w="2126" w:type="dxa"/>
            <w:hideMark/>
          </w:tcPr>
          <w:p w14:paraId="60088C84" w14:textId="77777777" w:rsidR="004F70D3" w:rsidRPr="00541B69" w:rsidRDefault="004F70D3" w:rsidP="00E506D2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38Х2МЮА</w:t>
            </w:r>
          </w:p>
        </w:tc>
        <w:tc>
          <w:tcPr>
            <w:tcW w:w="3112" w:type="dxa"/>
            <w:hideMark/>
          </w:tcPr>
          <w:p w14:paraId="43039F49" w14:textId="77777777" w:rsidR="004F70D3" w:rsidRPr="00541B69" w:rsidRDefault="004F70D3" w:rsidP="00E506D2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 w:rsidRPr="00541B69">
              <w:rPr>
                <w:sz w:val="28"/>
                <w:szCs w:val="28"/>
                <w:lang w:val="ru-RU"/>
              </w:rPr>
              <w:t xml:space="preserve">олщина </w:t>
            </w:r>
            <w:r>
              <w:rPr>
                <w:sz w:val="28"/>
                <w:szCs w:val="28"/>
                <w:lang w:val="ru-RU"/>
              </w:rPr>
              <w:t>слоя азотирования</w:t>
            </w:r>
            <w:r w:rsidRPr="00541B69">
              <w:rPr>
                <w:sz w:val="28"/>
                <w:szCs w:val="28"/>
                <w:lang w:val="ru-RU"/>
              </w:rPr>
              <w:t xml:space="preserve"> не менее 0,08 мм</w:t>
            </w:r>
            <w:r w:rsidRPr="00541B69">
              <w:rPr>
                <w:sz w:val="28"/>
                <w:szCs w:val="28"/>
                <w:lang w:val="ru-RU"/>
              </w:rPr>
              <w:br/>
              <w:t xml:space="preserve">твердость не менее 70 </w:t>
            </w:r>
            <w:r w:rsidRPr="00541B69">
              <w:rPr>
                <w:sz w:val="28"/>
                <w:szCs w:val="28"/>
              </w:rPr>
              <w:t>HRC</w:t>
            </w:r>
            <w:r w:rsidRPr="00541B69">
              <w:rPr>
                <w:sz w:val="28"/>
                <w:szCs w:val="28"/>
                <w:lang w:val="ru-RU"/>
              </w:rPr>
              <w:t>э</w:t>
            </w:r>
          </w:p>
        </w:tc>
      </w:tr>
      <w:tr w:rsidR="004F70D3" w:rsidRPr="00541B69" w14:paraId="54165333" w14:textId="77777777" w:rsidTr="00E506D2">
        <w:trPr>
          <w:trHeight w:val="439"/>
        </w:trPr>
        <w:tc>
          <w:tcPr>
            <w:tcW w:w="9911" w:type="dxa"/>
            <w:gridSpan w:val="4"/>
            <w:hideMark/>
          </w:tcPr>
          <w:p w14:paraId="65D91563" w14:textId="77777777" w:rsidR="004F70D3" w:rsidRPr="00541B69" w:rsidRDefault="004F70D3" w:rsidP="00E506D2">
            <w:pPr>
              <w:spacing w:after="40"/>
              <w:rPr>
                <w:b/>
                <w:bCs/>
                <w:sz w:val="28"/>
                <w:szCs w:val="28"/>
              </w:rPr>
            </w:pPr>
            <w:proofErr w:type="spellStart"/>
            <w:r w:rsidRPr="00541B69">
              <w:rPr>
                <w:b/>
                <w:bCs/>
                <w:sz w:val="28"/>
                <w:szCs w:val="28"/>
              </w:rPr>
              <w:t>Плунжер</w:t>
            </w:r>
            <w:proofErr w:type="spellEnd"/>
          </w:p>
        </w:tc>
      </w:tr>
      <w:tr w:rsidR="004F70D3" w:rsidRPr="00541B69" w14:paraId="65ECF4A1" w14:textId="77777777" w:rsidTr="00E50F4B">
        <w:trPr>
          <w:trHeight w:val="439"/>
        </w:trPr>
        <w:tc>
          <w:tcPr>
            <w:tcW w:w="4673" w:type="dxa"/>
            <w:gridSpan w:val="2"/>
          </w:tcPr>
          <w:p w14:paraId="7782BC5E" w14:textId="77777777" w:rsidR="004F70D3" w:rsidRPr="004F70D3" w:rsidRDefault="004F70D3" w:rsidP="00E506D2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Размеры</w:t>
            </w:r>
          </w:p>
        </w:tc>
        <w:tc>
          <w:tcPr>
            <w:tcW w:w="2126" w:type="dxa"/>
            <w:hideMark/>
          </w:tcPr>
          <w:p w14:paraId="6D81511D" w14:textId="77777777" w:rsidR="004F70D3" w:rsidRPr="00541B69" w:rsidRDefault="004F70D3" w:rsidP="00E506D2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Материал</w:t>
            </w:r>
            <w:proofErr w:type="spellEnd"/>
          </w:p>
        </w:tc>
        <w:tc>
          <w:tcPr>
            <w:tcW w:w="3112" w:type="dxa"/>
            <w:hideMark/>
          </w:tcPr>
          <w:p w14:paraId="1511C631" w14:textId="77777777" w:rsidR="004F70D3" w:rsidRPr="00541B69" w:rsidRDefault="004F70D3" w:rsidP="00E506D2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Исполнение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плунжера</w:t>
            </w:r>
            <w:proofErr w:type="spellEnd"/>
          </w:p>
        </w:tc>
      </w:tr>
      <w:tr w:rsidR="004F70D3" w:rsidRPr="00594288" w14:paraId="20E0B24C" w14:textId="77777777" w:rsidTr="00E50F4B">
        <w:trPr>
          <w:trHeight w:val="1730"/>
        </w:trPr>
        <w:tc>
          <w:tcPr>
            <w:tcW w:w="4673" w:type="dxa"/>
            <w:gridSpan w:val="2"/>
          </w:tcPr>
          <w:p w14:paraId="4E71B27C" w14:textId="77777777" w:rsidR="004F70D3" w:rsidRDefault="004F70D3" w:rsidP="004F70D3">
            <w:pPr>
              <w:spacing w:after="4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Наружний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диаметр 44,30</w:t>
            </w:r>
            <w:r w:rsidRPr="004F70D3">
              <w:rPr>
                <w:rFonts w:cs="Times New Roman"/>
                <w:sz w:val="28"/>
                <w:szCs w:val="28"/>
                <w:lang w:val="ru-RU"/>
              </w:rPr>
              <w:t>±</w:t>
            </w:r>
            <w:r>
              <w:rPr>
                <w:rFonts w:cs="Times New Roman"/>
                <w:sz w:val="28"/>
                <w:szCs w:val="28"/>
                <w:lang w:val="ru-RU"/>
              </w:rPr>
              <w:t>0,0</w:t>
            </w:r>
            <w:r w:rsidRPr="004F70D3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мм</w:t>
            </w:r>
          </w:p>
          <w:p w14:paraId="7AD90B65" w14:textId="77777777" w:rsidR="004F70D3" w:rsidRDefault="004F70D3" w:rsidP="004F70D3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Длина не менее 1200мм</w:t>
            </w:r>
          </w:p>
          <w:p w14:paraId="7397256A" w14:textId="77777777" w:rsidR="004F70D3" w:rsidRPr="004F70D3" w:rsidRDefault="004F70D3" w:rsidP="007865D3">
            <w:pPr>
              <w:spacing w:after="40"/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hideMark/>
          </w:tcPr>
          <w:p w14:paraId="088339F0" w14:textId="77777777" w:rsidR="004F70D3" w:rsidRPr="00541B69" w:rsidRDefault="004F70D3" w:rsidP="007865D3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Сталь</w:t>
            </w:r>
            <w:proofErr w:type="spellEnd"/>
            <w:r w:rsidRPr="00541B69">
              <w:rPr>
                <w:sz w:val="28"/>
                <w:szCs w:val="28"/>
              </w:rPr>
              <w:t xml:space="preserve"> 45</w:t>
            </w:r>
          </w:p>
        </w:tc>
        <w:tc>
          <w:tcPr>
            <w:tcW w:w="3112" w:type="dxa"/>
            <w:hideMark/>
          </w:tcPr>
          <w:p w14:paraId="2D526B5B" w14:textId="77777777" w:rsidR="004F70D3" w:rsidRDefault="004F70D3" w:rsidP="007865D3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Толстостенный</w:t>
            </w:r>
          </w:p>
          <w:p w14:paraId="4DED3A41" w14:textId="77777777" w:rsidR="004F70D3" w:rsidRPr="00541B69" w:rsidRDefault="004F70D3" w:rsidP="007865D3">
            <w:pPr>
              <w:spacing w:after="40"/>
              <w:rPr>
                <w:sz w:val="28"/>
                <w:szCs w:val="28"/>
                <w:lang w:val="ru-RU"/>
              </w:rPr>
            </w:pPr>
            <w:proofErr w:type="spellStart"/>
            <w:r w:rsidRPr="00541B69">
              <w:rPr>
                <w:sz w:val="28"/>
                <w:szCs w:val="28"/>
                <w:lang w:val="ru-RU"/>
              </w:rPr>
              <w:t>Твердонапыленный</w:t>
            </w:r>
            <w:proofErr w:type="spellEnd"/>
            <w:r w:rsidRPr="00541B69">
              <w:rPr>
                <w:sz w:val="28"/>
                <w:szCs w:val="28"/>
                <w:lang w:val="ru-RU"/>
              </w:rPr>
              <w:br/>
              <w:t>Толщина слоя 0,2...0,35 мм</w:t>
            </w:r>
            <w:r w:rsidRPr="00541B69">
              <w:rPr>
                <w:sz w:val="28"/>
                <w:szCs w:val="28"/>
                <w:lang w:val="ru-RU"/>
              </w:rPr>
              <w:br/>
              <w:t xml:space="preserve">Твердость 56-62 </w:t>
            </w:r>
            <w:r w:rsidRPr="00541B69">
              <w:rPr>
                <w:sz w:val="28"/>
                <w:szCs w:val="28"/>
              </w:rPr>
              <w:t>HRC</w:t>
            </w:r>
          </w:p>
        </w:tc>
      </w:tr>
      <w:tr w:rsidR="004F70D3" w:rsidRPr="00541B69" w14:paraId="09550C0E" w14:textId="77777777" w:rsidTr="00E506D2">
        <w:trPr>
          <w:trHeight w:val="439"/>
        </w:trPr>
        <w:tc>
          <w:tcPr>
            <w:tcW w:w="9911" w:type="dxa"/>
            <w:gridSpan w:val="4"/>
            <w:hideMark/>
          </w:tcPr>
          <w:p w14:paraId="6724C98D" w14:textId="77777777" w:rsidR="004F70D3" w:rsidRPr="00541B69" w:rsidRDefault="004F70D3" w:rsidP="00E506D2">
            <w:pPr>
              <w:spacing w:after="40"/>
              <w:rPr>
                <w:b/>
                <w:bCs/>
                <w:sz w:val="28"/>
                <w:szCs w:val="28"/>
              </w:rPr>
            </w:pPr>
            <w:proofErr w:type="spellStart"/>
            <w:r w:rsidRPr="00541B69">
              <w:rPr>
                <w:b/>
                <w:bCs/>
                <w:sz w:val="28"/>
                <w:szCs w:val="28"/>
              </w:rPr>
              <w:t>Клапанные</w:t>
            </w:r>
            <w:proofErr w:type="spellEnd"/>
            <w:r w:rsidRPr="00541B6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b/>
                <w:bCs/>
                <w:sz w:val="28"/>
                <w:szCs w:val="28"/>
              </w:rPr>
              <w:t>пары</w:t>
            </w:r>
            <w:proofErr w:type="spellEnd"/>
            <w:r w:rsidRPr="00541B69">
              <w:rPr>
                <w:b/>
                <w:bCs/>
                <w:sz w:val="28"/>
                <w:szCs w:val="28"/>
              </w:rPr>
              <w:t xml:space="preserve"> "</w:t>
            </w:r>
            <w:proofErr w:type="spellStart"/>
            <w:r w:rsidRPr="00541B69">
              <w:rPr>
                <w:b/>
                <w:bCs/>
                <w:sz w:val="28"/>
                <w:szCs w:val="28"/>
              </w:rPr>
              <w:t>седло-шар</w:t>
            </w:r>
            <w:proofErr w:type="spellEnd"/>
            <w:r w:rsidRPr="00541B69">
              <w:rPr>
                <w:b/>
                <w:bCs/>
                <w:sz w:val="28"/>
                <w:szCs w:val="28"/>
              </w:rPr>
              <w:t>"</w:t>
            </w:r>
          </w:p>
        </w:tc>
      </w:tr>
      <w:tr w:rsidR="004F70D3" w:rsidRPr="00541B69" w14:paraId="47E294D9" w14:textId="77777777" w:rsidTr="00E50F4B">
        <w:trPr>
          <w:trHeight w:val="439"/>
        </w:trPr>
        <w:tc>
          <w:tcPr>
            <w:tcW w:w="2707" w:type="dxa"/>
            <w:hideMark/>
          </w:tcPr>
          <w:p w14:paraId="1EBC22CB" w14:textId="77777777" w:rsidR="004F70D3" w:rsidRPr="00541B69" w:rsidRDefault="004F70D3" w:rsidP="00E506D2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 </w:t>
            </w:r>
          </w:p>
        </w:tc>
        <w:tc>
          <w:tcPr>
            <w:tcW w:w="1966" w:type="dxa"/>
            <w:hideMark/>
          </w:tcPr>
          <w:p w14:paraId="328F97F2" w14:textId="77777777" w:rsidR="004F70D3" w:rsidRPr="00541B69" w:rsidRDefault="004F70D3" w:rsidP="00E506D2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Шифр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пары</w:t>
            </w:r>
            <w:proofErr w:type="spellEnd"/>
          </w:p>
        </w:tc>
        <w:tc>
          <w:tcPr>
            <w:tcW w:w="2126" w:type="dxa"/>
            <w:hideMark/>
          </w:tcPr>
          <w:p w14:paraId="49C4DC5B" w14:textId="77777777" w:rsidR="004F70D3" w:rsidRPr="00541B69" w:rsidRDefault="004F70D3" w:rsidP="00E506D2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Материал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седла</w:t>
            </w:r>
            <w:proofErr w:type="spellEnd"/>
          </w:p>
        </w:tc>
        <w:tc>
          <w:tcPr>
            <w:tcW w:w="3112" w:type="dxa"/>
            <w:hideMark/>
          </w:tcPr>
          <w:p w14:paraId="204666CD" w14:textId="77777777" w:rsidR="004F70D3" w:rsidRPr="00541B69" w:rsidRDefault="004F70D3" w:rsidP="00E506D2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Материал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шара</w:t>
            </w:r>
            <w:proofErr w:type="spellEnd"/>
          </w:p>
        </w:tc>
      </w:tr>
      <w:tr w:rsidR="004F70D3" w:rsidRPr="00541B69" w14:paraId="59272261" w14:textId="77777777" w:rsidTr="00E50F4B">
        <w:trPr>
          <w:trHeight w:val="300"/>
        </w:trPr>
        <w:tc>
          <w:tcPr>
            <w:tcW w:w="2707" w:type="dxa"/>
            <w:hideMark/>
          </w:tcPr>
          <w:p w14:paraId="5A752285" w14:textId="77777777" w:rsidR="004F70D3" w:rsidRPr="00541B69" w:rsidRDefault="004F70D3" w:rsidP="007865D3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Всасывающий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клапан</w:t>
            </w:r>
            <w:proofErr w:type="spellEnd"/>
          </w:p>
        </w:tc>
        <w:tc>
          <w:tcPr>
            <w:tcW w:w="1966" w:type="dxa"/>
            <w:hideMark/>
          </w:tcPr>
          <w:p w14:paraId="5ABA326A" w14:textId="77777777" w:rsidR="004F70D3" w:rsidRPr="00541B69" w:rsidRDefault="004F70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VII-175</w:t>
            </w:r>
          </w:p>
        </w:tc>
        <w:tc>
          <w:tcPr>
            <w:tcW w:w="2126" w:type="dxa"/>
            <w:hideMark/>
          </w:tcPr>
          <w:p w14:paraId="342CEE24" w14:textId="77777777" w:rsidR="004F70D3" w:rsidRPr="00541B69" w:rsidRDefault="004F70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TC</w:t>
            </w:r>
          </w:p>
        </w:tc>
        <w:tc>
          <w:tcPr>
            <w:tcW w:w="3112" w:type="dxa"/>
            <w:hideMark/>
          </w:tcPr>
          <w:p w14:paraId="3AB8A88E" w14:textId="77777777" w:rsidR="004F70D3" w:rsidRPr="00541B69" w:rsidRDefault="004F70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TC</w:t>
            </w:r>
          </w:p>
        </w:tc>
      </w:tr>
      <w:tr w:rsidR="004F70D3" w:rsidRPr="00541B69" w14:paraId="6892C9B5" w14:textId="77777777" w:rsidTr="00E50F4B">
        <w:trPr>
          <w:trHeight w:val="300"/>
        </w:trPr>
        <w:tc>
          <w:tcPr>
            <w:tcW w:w="2707" w:type="dxa"/>
            <w:hideMark/>
          </w:tcPr>
          <w:p w14:paraId="4D5ED86D" w14:textId="77777777" w:rsidR="004F70D3" w:rsidRPr="00541B69" w:rsidRDefault="004F70D3" w:rsidP="007865D3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Нагнетательный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клапан</w:t>
            </w:r>
            <w:proofErr w:type="spellEnd"/>
          </w:p>
        </w:tc>
        <w:tc>
          <w:tcPr>
            <w:tcW w:w="1966" w:type="dxa"/>
            <w:hideMark/>
          </w:tcPr>
          <w:p w14:paraId="4AA1AABC" w14:textId="77777777" w:rsidR="004F70D3" w:rsidRPr="00541B69" w:rsidRDefault="004F70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VII-175</w:t>
            </w:r>
          </w:p>
        </w:tc>
        <w:tc>
          <w:tcPr>
            <w:tcW w:w="2126" w:type="dxa"/>
            <w:hideMark/>
          </w:tcPr>
          <w:p w14:paraId="371FBFAB" w14:textId="77777777" w:rsidR="004F70D3" w:rsidRPr="00541B69" w:rsidRDefault="004F70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 xml:space="preserve">TC </w:t>
            </w:r>
          </w:p>
        </w:tc>
        <w:tc>
          <w:tcPr>
            <w:tcW w:w="3112" w:type="dxa"/>
            <w:hideMark/>
          </w:tcPr>
          <w:p w14:paraId="5808E700" w14:textId="77777777" w:rsidR="004F70D3" w:rsidRPr="00541B69" w:rsidRDefault="004F70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 xml:space="preserve">TC </w:t>
            </w:r>
          </w:p>
        </w:tc>
      </w:tr>
      <w:tr w:rsidR="004F70D3" w:rsidRPr="00541B69" w14:paraId="326868FB" w14:textId="77777777" w:rsidTr="00E50F4B">
        <w:trPr>
          <w:trHeight w:val="439"/>
        </w:trPr>
        <w:tc>
          <w:tcPr>
            <w:tcW w:w="4673" w:type="dxa"/>
            <w:gridSpan w:val="2"/>
            <w:hideMark/>
          </w:tcPr>
          <w:p w14:paraId="6251155F" w14:textId="77777777" w:rsidR="004F70D3" w:rsidRPr="00541B69" w:rsidRDefault="004F70D3" w:rsidP="00E506D2">
            <w:pPr>
              <w:spacing w:after="40"/>
              <w:rPr>
                <w:sz w:val="28"/>
                <w:szCs w:val="28"/>
                <w:lang w:val="ru-RU"/>
              </w:rPr>
            </w:pPr>
            <w:r w:rsidRPr="00541B69">
              <w:rPr>
                <w:sz w:val="28"/>
                <w:szCs w:val="28"/>
                <w:lang w:val="ru-RU"/>
              </w:rPr>
              <w:t>Зазор в паре цилиндр-плунжер, мм</w:t>
            </w:r>
          </w:p>
        </w:tc>
        <w:tc>
          <w:tcPr>
            <w:tcW w:w="5238" w:type="dxa"/>
            <w:gridSpan w:val="2"/>
            <w:hideMark/>
          </w:tcPr>
          <w:p w14:paraId="5BADB793" w14:textId="77777777" w:rsidR="004F70D3" w:rsidRPr="00541B69" w:rsidRDefault="004F70D3" w:rsidP="00E506D2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0,06 ... 0,08</w:t>
            </w:r>
          </w:p>
        </w:tc>
      </w:tr>
      <w:tr w:rsidR="004F70D3" w:rsidRPr="00541B69" w14:paraId="7A0EBB47" w14:textId="77777777" w:rsidTr="00E50F4B">
        <w:trPr>
          <w:trHeight w:val="439"/>
        </w:trPr>
        <w:tc>
          <w:tcPr>
            <w:tcW w:w="4673" w:type="dxa"/>
            <w:gridSpan w:val="2"/>
            <w:hideMark/>
          </w:tcPr>
          <w:p w14:paraId="6A903235" w14:textId="77777777" w:rsidR="004F70D3" w:rsidRPr="00541B69" w:rsidRDefault="004F70D3" w:rsidP="00E506D2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Группа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посадки</w:t>
            </w:r>
            <w:proofErr w:type="spellEnd"/>
          </w:p>
        </w:tc>
        <w:tc>
          <w:tcPr>
            <w:tcW w:w="5238" w:type="dxa"/>
            <w:gridSpan w:val="2"/>
            <w:hideMark/>
          </w:tcPr>
          <w:p w14:paraId="38E310F8" w14:textId="77777777" w:rsidR="004F70D3" w:rsidRPr="00541B69" w:rsidRDefault="00D1329E" w:rsidP="00E506D2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Не ниже </w:t>
            </w:r>
            <w:r w:rsidR="004F70D3" w:rsidRPr="00541B69">
              <w:rPr>
                <w:sz w:val="28"/>
                <w:szCs w:val="28"/>
              </w:rPr>
              <w:t>fit2</w:t>
            </w:r>
          </w:p>
        </w:tc>
      </w:tr>
      <w:tr w:rsidR="004F70D3" w:rsidRPr="00541B69" w14:paraId="72F6E46D" w14:textId="77777777" w:rsidTr="00E50F4B">
        <w:trPr>
          <w:trHeight w:val="439"/>
        </w:trPr>
        <w:tc>
          <w:tcPr>
            <w:tcW w:w="4673" w:type="dxa"/>
            <w:gridSpan w:val="2"/>
            <w:hideMark/>
          </w:tcPr>
          <w:p w14:paraId="2233940C" w14:textId="77777777" w:rsidR="004F70D3" w:rsidRPr="00541B69" w:rsidRDefault="004F70D3" w:rsidP="00E506D2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Усилие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перемещения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плунжера</w:t>
            </w:r>
            <w:proofErr w:type="spellEnd"/>
            <w:r w:rsidRPr="00541B69">
              <w:rPr>
                <w:sz w:val="28"/>
                <w:szCs w:val="28"/>
              </w:rPr>
              <w:t xml:space="preserve">, </w:t>
            </w:r>
            <w:proofErr w:type="spellStart"/>
            <w:r w:rsidRPr="00541B69">
              <w:rPr>
                <w:sz w:val="28"/>
                <w:szCs w:val="28"/>
              </w:rPr>
              <w:t>кгс</w:t>
            </w:r>
            <w:proofErr w:type="spellEnd"/>
          </w:p>
        </w:tc>
        <w:tc>
          <w:tcPr>
            <w:tcW w:w="5238" w:type="dxa"/>
            <w:gridSpan w:val="2"/>
            <w:hideMark/>
          </w:tcPr>
          <w:p w14:paraId="2FC35093" w14:textId="77777777" w:rsidR="004F70D3" w:rsidRPr="00541B69" w:rsidRDefault="004F70D3" w:rsidP="00E506D2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10</w:t>
            </w:r>
          </w:p>
        </w:tc>
      </w:tr>
      <w:tr w:rsidR="004F70D3" w:rsidRPr="00541B69" w14:paraId="0B9BAF03" w14:textId="77777777" w:rsidTr="00E50F4B">
        <w:trPr>
          <w:trHeight w:val="439"/>
        </w:trPr>
        <w:tc>
          <w:tcPr>
            <w:tcW w:w="4673" w:type="dxa"/>
            <w:gridSpan w:val="2"/>
            <w:hideMark/>
          </w:tcPr>
          <w:p w14:paraId="04A61F50" w14:textId="77777777" w:rsidR="004F70D3" w:rsidRPr="00541B69" w:rsidRDefault="004F70D3" w:rsidP="00E506D2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Насос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испытан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давлением</w:t>
            </w:r>
            <w:proofErr w:type="spellEnd"/>
            <w:r w:rsidRPr="00541B69">
              <w:rPr>
                <w:sz w:val="28"/>
                <w:szCs w:val="28"/>
              </w:rPr>
              <w:t xml:space="preserve">, </w:t>
            </w:r>
            <w:proofErr w:type="spellStart"/>
            <w:r w:rsidRPr="00541B69">
              <w:rPr>
                <w:sz w:val="28"/>
                <w:szCs w:val="28"/>
              </w:rPr>
              <w:t>МПа</w:t>
            </w:r>
            <w:proofErr w:type="spellEnd"/>
          </w:p>
        </w:tc>
        <w:tc>
          <w:tcPr>
            <w:tcW w:w="5238" w:type="dxa"/>
            <w:gridSpan w:val="2"/>
            <w:hideMark/>
          </w:tcPr>
          <w:p w14:paraId="740C0152" w14:textId="77777777" w:rsidR="004F70D3" w:rsidRPr="00541B69" w:rsidRDefault="004F70D3" w:rsidP="00E506D2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19</w:t>
            </w:r>
          </w:p>
        </w:tc>
      </w:tr>
      <w:tr w:rsidR="004F70D3" w:rsidRPr="00541B69" w14:paraId="737A482F" w14:textId="77777777" w:rsidTr="00E50F4B">
        <w:trPr>
          <w:trHeight w:val="439"/>
        </w:trPr>
        <w:tc>
          <w:tcPr>
            <w:tcW w:w="4673" w:type="dxa"/>
            <w:gridSpan w:val="2"/>
            <w:hideMark/>
          </w:tcPr>
          <w:p w14:paraId="6E95C241" w14:textId="77777777" w:rsidR="004F70D3" w:rsidRPr="00541B69" w:rsidRDefault="004F70D3" w:rsidP="00E506D2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Напор, м</w:t>
            </w:r>
          </w:p>
        </w:tc>
        <w:tc>
          <w:tcPr>
            <w:tcW w:w="5238" w:type="dxa"/>
            <w:gridSpan w:val="2"/>
            <w:hideMark/>
          </w:tcPr>
          <w:p w14:paraId="024A325A" w14:textId="77777777" w:rsidR="004F70D3" w:rsidRPr="00541B69" w:rsidRDefault="004F70D3" w:rsidP="00E506D2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1500</w:t>
            </w:r>
          </w:p>
        </w:tc>
      </w:tr>
      <w:tr w:rsidR="00D1329E" w:rsidRPr="00D1329E" w14:paraId="7C3185F6" w14:textId="77777777" w:rsidTr="00E50F4B">
        <w:trPr>
          <w:trHeight w:val="439"/>
        </w:trPr>
        <w:tc>
          <w:tcPr>
            <w:tcW w:w="4673" w:type="dxa"/>
            <w:gridSpan w:val="2"/>
            <w:hideMark/>
          </w:tcPr>
          <w:p w14:paraId="35303AB3" w14:textId="77777777" w:rsidR="00D1329E" w:rsidRPr="00D1329E" w:rsidRDefault="00D1329E" w:rsidP="00E506D2">
            <w:pPr>
              <w:spacing w:after="40"/>
              <w:rPr>
                <w:sz w:val="28"/>
                <w:szCs w:val="28"/>
                <w:lang w:val="ru-RU"/>
              </w:rPr>
            </w:pPr>
            <w:r w:rsidRPr="00C01BAF">
              <w:rPr>
                <w:sz w:val="28"/>
                <w:szCs w:val="28"/>
                <w:lang w:val="ru-RU"/>
              </w:rPr>
              <w:t>Рабочий ход плунжера</w:t>
            </w:r>
            <w:r>
              <w:rPr>
                <w:sz w:val="28"/>
                <w:szCs w:val="28"/>
                <w:lang w:val="ru-RU"/>
              </w:rPr>
              <w:t xml:space="preserve"> (не менее</w:t>
            </w:r>
            <w:proofErr w:type="gramStart"/>
            <w:r>
              <w:rPr>
                <w:sz w:val="28"/>
                <w:szCs w:val="28"/>
                <w:lang w:val="ru-RU"/>
              </w:rPr>
              <w:t>)м</w:t>
            </w:r>
            <w:proofErr w:type="gramEnd"/>
            <w:r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5238" w:type="dxa"/>
            <w:gridSpan w:val="2"/>
            <w:hideMark/>
          </w:tcPr>
          <w:p w14:paraId="1648A6BE" w14:textId="77777777" w:rsidR="00D1329E" w:rsidRPr="00D1329E" w:rsidRDefault="00D1329E" w:rsidP="00E506D2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3500</w:t>
            </w:r>
          </w:p>
        </w:tc>
      </w:tr>
      <w:tr w:rsidR="004F70D3" w:rsidRPr="00594288" w14:paraId="6169F28B" w14:textId="77777777" w:rsidTr="00E50F4B">
        <w:trPr>
          <w:trHeight w:val="439"/>
        </w:trPr>
        <w:tc>
          <w:tcPr>
            <w:tcW w:w="4673" w:type="dxa"/>
            <w:gridSpan w:val="2"/>
            <w:hideMark/>
          </w:tcPr>
          <w:p w14:paraId="12ED1E63" w14:textId="77777777" w:rsidR="004F70D3" w:rsidRPr="00D1329E" w:rsidRDefault="00B724A1" w:rsidP="00D1329E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Способ</w:t>
            </w:r>
            <w:r w:rsidR="004F70D3" w:rsidRPr="00541B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1329E">
              <w:rPr>
                <w:sz w:val="28"/>
                <w:szCs w:val="28"/>
                <w:lang w:val="ru-RU"/>
              </w:rPr>
              <w:t>присоединения к НКТ</w:t>
            </w:r>
          </w:p>
        </w:tc>
        <w:tc>
          <w:tcPr>
            <w:tcW w:w="5238" w:type="dxa"/>
            <w:gridSpan w:val="2"/>
            <w:hideMark/>
          </w:tcPr>
          <w:p w14:paraId="2DB384B9" w14:textId="77777777" w:rsidR="004F70D3" w:rsidRDefault="00D1329E" w:rsidP="00E506D2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Верхняя </w:t>
            </w:r>
            <w:r w:rsidR="00B724A1"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внутренняя резьба НКТ73мм</w:t>
            </w:r>
          </w:p>
          <w:p w14:paraId="5AF76EFE" w14:textId="77777777" w:rsidR="00D1329E" w:rsidRPr="00204C81" w:rsidRDefault="00D1329E" w:rsidP="00E506D2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Нижняя </w:t>
            </w:r>
            <w:r w:rsidR="00B724A1"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наружная резьба НКТ73</w:t>
            </w:r>
          </w:p>
        </w:tc>
      </w:tr>
      <w:tr w:rsidR="00D1329E" w:rsidRPr="00594288" w14:paraId="3391560C" w14:textId="77777777" w:rsidTr="00E50F4B">
        <w:trPr>
          <w:trHeight w:val="439"/>
        </w:trPr>
        <w:tc>
          <w:tcPr>
            <w:tcW w:w="4673" w:type="dxa"/>
            <w:gridSpan w:val="2"/>
            <w:hideMark/>
          </w:tcPr>
          <w:p w14:paraId="388AAA65" w14:textId="77777777" w:rsidR="00D1329E" w:rsidRPr="00D1329E" w:rsidRDefault="00694F44" w:rsidP="00D1329E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Комплектность</w:t>
            </w:r>
          </w:p>
        </w:tc>
        <w:tc>
          <w:tcPr>
            <w:tcW w:w="5238" w:type="dxa"/>
            <w:gridSpan w:val="2"/>
            <w:hideMark/>
          </w:tcPr>
          <w:p w14:paraId="3AB7ADBF" w14:textId="77777777" w:rsidR="00D1329E" w:rsidRDefault="00694F44" w:rsidP="00E506D2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сборе с приемным фильтром</w:t>
            </w:r>
          </w:p>
        </w:tc>
      </w:tr>
      <w:tr w:rsidR="003C07BB" w:rsidRPr="00594288" w14:paraId="06432114" w14:textId="77777777" w:rsidTr="00E50F4B">
        <w:trPr>
          <w:trHeight w:val="439"/>
        </w:trPr>
        <w:tc>
          <w:tcPr>
            <w:tcW w:w="4673" w:type="dxa"/>
            <w:gridSpan w:val="2"/>
            <w:hideMark/>
          </w:tcPr>
          <w:p w14:paraId="699EE625" w14:textId="77777777" w:rsidR="003C07BB" w:rsidRDefault="003C07BB" w:rsidP="00D1329E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Тип приемного клапана</w:t>
            </w:r>
          </w:p>
        </w:tc>
        <w:tc>
          <w:tcPr>
            <w:tcW w:w="5238" w:type="dxa"/>
            <w:gridSpan w:val="2"/>
            <w:hideMark/>
          </w:tcPr>
          <w:p w14:paraId="0FF006D7" w14:textId="77777777" w:rsidR="003C07BB" w:rsidRPr="003C07BB" w:rsidRDefault="006D2FE1" w:rsidP="006D2FE1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Корпус клапана с</w:t>
            </w:r>
            <w:r w:rsidR="003C07BB">
              <w:rPr>
                <w:sz w:val="28"/>
                <w:szCs w:val="28"/>
                <w:lang w:val="ru-RU"/>
              </w:rPr>
              <w:t>бивного типа</w:t>
            </w:r>
            <w:proofErr w:type="gramStart"/>
            <w:r w:rsidR="003C07BB"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 w:rsidR="003C07BB">
              <w:rPr>
                <w:sz w:val="28"/>
                <w:szCs w:val="28"/>
                <w:lang w:val="ru-RU"/>
              </w:rPr>
              <w:t xml:space="preserve"> сбивной штифт с присоединительной резьбой М14-1.5-7</w:t>
            </w:r>
            <w:r w:rsidR="003C07BB">
              <w:rPr>
                <w:sz w:val="28"/>
                <w:szCs w:val="28"/>
              </w:rPr>
              <w:t>h</w:t>
            </w:r>
          </w:p>
        </w:tc>
      </w:tr>
    </w:tbl>
    <w:p w14:paraId="5858ADDE" w14:textId="77777777" w:rsidR="000D37CC" w:rsidRDefault="000D37CC">
      <w:pPr>
        <w:spacing w:after="40"/>
        <w:rPr>
          <w:sz w:val="28"/>
          <w:szCs w:val="28"/>
          <w:lang w:val="ru-RU"/>
        </w:rPr>
      </w:pPr>
    </w:p>
    <w:p w14:paraId="5D1300ED" w14:textId="77777777" w:rsidR="000D37CC" w:rsidRDefault="00204C81" w:rsidP="001455D1">
      <w:pPr>
        <w:spacing w:before="160"/>
        <w:jc w:val="center"/>
        <w:rPr>
          <w:b/>
          <w:sz w:val="28"/>
          <w:szCs w:val="28"/>
          <w:lang w:val="ru-RU"/>
        </w:rPr>
      </w:pPr>
      <w:r w:rsidRPr="00042A54">
        <w:rPr>
          <w:b/>
          <w:sz w:val="28"/>
          <w:szCs w:val="28"/>
          <w:lang w:val="ru-RU"/>
        </w:rPr>
        <w:t>Насос штанговый глубинный ТНМ 57 – 6 шт.</w:t>
      </w:r>
    </w:p>
    <w:p w14:paraId="3D1777CA" w14:textId="77777777" w:rsidR="00056CC2" w:rsidRDefault="00056CC2" w:rsidP="00FF645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25-225 ТНМ 14-</w:t>
      </w:r>
      <w:r w:rsidR="001455D1" w:rsidRPr="001455D1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-2-2</w:t>
      </w:r>
      <w:r w:rsidR="00B724A1">
        <w:rPr>
          <w:sz w:val="28"/>
          <w:szCs w:val="28"/>
          <w:lang w:val="ru-RU"/>
        </w:rPr>
        <w:t>,</w:t>
      </w:r>
    </w:p>
    <w:p w14:paraId="485B453E" w14:textId="77777777" w:rsidR="00FF645A" w:rsidRPr="00042A54" w:rsidRDefault="00FF645A" w:rsidP="001455D1">
      <w:pPr>
        <w:spacing w:after="120"/>
        <w:jc w:val="center"/>
        <w:rPr>
          <w:sz w:val="28"/>
          <w:szCs w:val="28"/>
          <w:lang w:val="ru-RU"/>
        </w:rPr>
      </w:pPr>
      <w:r w:rsidRPr="00FF645A">
        <w:rPr>
          <w:sz w:val="28"/>
          <w:szCs w:val="28"/>
          <w:lang w:val="ru-RU"/>
        </w:rPr>
        <w:t>73-НН2Б-57-30-15-3</w:t>
      </w:r>
      <w:r w:rsidR="00B724A1">
        <w:rPr>
          <w:sz w:val="28"/>
          <w:szCs w:val="28"/>
          <w:lang w:val="ru-RU"/>
        </w:rPr>
        <w:t>, ННИ1Б-73-57-1,5-3,5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227"/>
        <w:gridCol w:w="1163"/>
        <w:gridCol w:w="113"/>
        <w:gridCol w:w="528"/>
        <w:gridCol w:w="1031"/>
        <w:gridCol w:w="454"/>
        <w:gridCol w:w="1105"/>
        <w:gridCol w:w="2290"/>
      </w:tblGrid>
      <w:tr w:rsidR="00541B69" w:rsidRPr="00541B69" w14:paraId="67ADA73D" w14:textId="77777777" w:rsidTr="00F3615D">
        <w:trPr>
          <w:trHeight w:val="324"/>
        </w:trPr>
        <w:tc>
          <w:tcPr>
            <w:tcW w:w="9911" w:type="dxa"/>
            <w:gridSpan w:val="8"/>
            <w:hideMark/>
          </w:tcPr>
          <w:p w14:paraId="707C3296" w14:textId="77777777" w:rsidR="00541B69" w:rsidRPr="00541B69" w:rsidRDefault="00541B69" w:rsidP="00E50F4B">
            <w:pPr>
              <w:spacing w:after="40"/>
              <w:jc w:val="center"/>
              <w:rPr>
                <w:b/>
                <w:bCs/>
                <w:sz w:val="28"/>
                <w:szCs w:val="28"/>
              </w:rPr>
            </w:pPr>
            <w:r w:rsidRPr="00541B69">
              <w:rPr>
                <w:b/>
                <w:bCs/>
                <w:sz w:val="28"/>
                <w:szCs w:val="28"/>
              </w:rPr>
              <w:t>ОСНОВНЫЕ ТЕХНИЧЕСКИЕ ХАРАКТЕРИСТИКИ</w:t>
            </w:r>
          </w:p>
        </w:tc>
      </w:tr>
      <w:tr w:rsidR="00541B69" w:rsidRPr="00541B69" w14:paraId="6FED36C8" w14:textId="77777777" w:rsidTr="00F3615D">
        <w:trPr>
          <w:trHeight w:val="302"/>
        </w:trPr>
        <w:tc>
          <w:tcPr>
            <w:tcW w:w="9911" w:type="dxa"/>
            <w:gridSpan w:val="8"/>
            <w:hideMark/>
          </w:tcPr>
          <w:p w14:paraId="0BF5CE04" w14:textId="77777777" w:rsidR="00541B69" w:rsidRPr="00541B69" w:rsidRDefault="00541B69" w:rsidP="00541B69">
            <w:pPr>
              <w:spacing w:after="40"/>
              <w:rPr>
                <w:b/>
                <w:bCs/>
                <w:sz w:val="28"/>
                <w:szCs w:val="28"/>
              </w:rPr>
            </w:pPr>
            <w:proofErr w:type="spellStart"/>
            <w:r w:rsidRPr="00541B69">
              <w:rPr>
                <w:b/>
                <w:bCs/>
                <w:sz w:val="28"/>
                <w:szCs w:val="28"/>
              </w:rPr>
              <w:t>Цилиндр</w:t>
            </w:r>
            <w:proofErr w:type="spellEnd"/>
          </w:p>
        </w:tc>
      </w:tr>
      <w:tr w:rsidR="00E50F4B" w:rsidRPr="00541B69" w14:paraId="5983CF8C" w14:textId="77777777" w:rsidTr="00F3615D">
        <w:trPr>
          <w:trHeight w:val="292"/>
        </w:trPr>
        <w:tc>
          <w:tcPr>
            <w:tcW w:w="4503" w:type="dxa"/>
            <w:gridSpan w:val="3"/>
          </w:tcPr>
          <w:p w14:paraId="7A5B93DC" w14:textId="77777777" w:rsidR="00E50F4B" w:rsidRPr="00614713" w:rsidRDefault="00614713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Размеры</w:t>
            </w:r>
          </w:p>
        </w:tc>
        <w:tc>
          <w:tcPr>
            <w:tcW w:w="2013" w:type="dxa"/>
            <w:gridSpan w:val="3"/>
            <w:hideMark/>
          </w:tcPr>
          <w:p w14:paraId="26444CD8" w14:textId="77777777" w:rsidR="00E50F4B" w:rsidRPr="00541B69" w:rsidRDefault="00E50F4B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 </w:t>
            </w:r>
            <w:proofErr w:type="spellStart"/>
            <w:r w:rsidR="007865D3" w:rsidRPr="00541B69">
              <w:rPr>
                <w:sz w:val="28"/>
                <w:szCs w:val="28"/>
              </w:rPr>
              <w:t>Материал</w:t>
            </w:r>
            <w:proofErr w:type="spellEnd"/>
          </w:p>
        </w:tc>
        <w:tc>
          <w:tcPr>
            <w:tcW w:w="3395" w:type="dxa"/>
            <w:gridSpan w:val="2"/>
            <w:hideMark/>
          </w:tcPr>
          <w:p w14:paraId="2544BFEE" w14:textId="77777777" w:rsidR="00E50F4B" w:rsidRPr="00614713" w:rsidRDefault="00614713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Азотированный</w:t>
            </w:r>
          </w:p>
        </w:tc>
      </w:tr>
      <w:tr w:rsidR="00E50F4B" w:rsidRPr="00594288" w14:paraId="370AC9F3" w14:textId="77777777" w:rsidTr="00614713">
        <w:trPr>
          <w:trHeight w:val="2294"/>
        </w:trPr>
        <w:tc>
          <w:tcPr>
            <w:tcW w:w="4503" w:type="dxa"/>
            <w:gridSpan w:val="3"/>
          </w:tcPr>
          <w:p w14:paraId="30BE0FA4" w14:textId="77777777" w:rsidR="00E50F4B" w:rsidRDefault="00614713" w:rsidP="00614713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Внутренний диаметр </w:t>
            </w:r>
            <w:r w:rsidR="00E50F4B" w:rsidRPr="00614713">
              <w:rPr>
                <w:sz w:val="28"/>
                <w:szCs w:val="28"/>
                <w:lang w:val="ru-RU"/>
              </w:rPr>
              <w:t>57,15</w:t>
            </w:r>
            <w:r w:rsidRPr="004F70D3">
              <w:rPr>
                <w:rFonts w:cs="Times New Roman"/>
                <w:sz w:val="28"/>
                <w:szCs w:val="28"/>
                <w:lang w:val="ru-RU"/>
              </w:rPr>
              <w:t>±</w:t>
            </w:r>
            <w:r>
              <w:rPr>
                <w:sz w:val="28"/>
                <w:szCs w:val="28"/>
                <w:lang w:val="ru-RU"/>
              </w:rPr>
              <w:t>0,05мм</w:t>
            </w:r>
          </w:p>
          <w:p w14:paraId="066AE1FF" w14:textId="77777777" w:rsidR="00614713" w:rsidRPr="00614713" w:rsidRDefault="00614713" w:rsidP="00614713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Длина 12 футов</w:t>
            </w:r>
          </w:p>
        </w:tc>
        <w:tc>
          <w:tcPr>
            <w:tcW w:w="2013" w:type="dxa"/>
            <w:gridSpan w:val="3"/>
            <w:hideMark/>
          </w:tcPr>
          <w:p w14:paraId="4D6C97D4" w14:textId="77777777" w:rsidR="00E50F4B" w:rsidRPr="00541B69" w:rsidRDefault="007865D3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38Х2МЮА</w:t>
            </w:r>
          </w:p>
        </w:tc>
        <w:tc>
          <w:tcPr>
            <w:tcW w:w="3395" w:type="dxa"/>
            <w:gridSpan w:val="2"/>
            <w:hideMark/>
          </w:tcPr>
          <w:p w14:paraId="5A096F97" w14:textId="77777777" w:rsidR="00E50F4B" w:rsidRPr="00541B69" w:rsidRDefault="00614713" w:rsidP="00614713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 w:rsidR="007865D3" w:rsidRPr="00541B69">
              <w:rPr>
                <w:sz w:val="28"/>
                <w:szCs w:val="28"/>
                <w:lang w:val="ru-RU"/>
              </w:rPr>
              <w:t xml:space="preserve">олщина </w:t>
            </w:r>
            <w:r>
              <w:rPr>
                <w:sz w:val="28"/>
                <w:szCs w:val="28"/>
                <w:lang w:val="ru-RU"/>
              </w:rPr>
              <w:t>Азотированного слоя</w:t>
            </w:r>
            <w:r w:rsidR="007865D3" w:rsidRPr="00541B69">
              <w:rPr>
                <w:sz w:val="28"/>
                <w:szCs w:val="28"/>
                <w:lang w:val="ru-RU"/>
              </w:rPr>
              <w:t xml:space="preserve"> не менее 0,08 мм</w:t>
            </w:r>
            <w:r w:rsidR="007865D3" w:rsidRPr="00541B69">
              <w:rPr>
                <w:sz w:val="28"/>
                <w:szCs w:val="28"/>
                <w:lang w:val="ru-RU"/>
              </w:rPr>
              <w:br/>
              <w:t xml:space="preserve">твердость не менее 70 </w:t>
            </w:r>
            <w:r w:rsidR="007865D3" w:rsidRPr="00541B69">
              <w:rPr>
                <w:sz w:val="28"/>
                <w:szCs w:val="28"/>
              </w:rPr>
              <w:t>HRC</w:t>
            </w:r>
            <w:r w:rsidR="007865D3" w:rsidRPr="00541B69">
              <w:rPr>
                <w:sz w:val="28"/>
                <w:szCs w:val="28"/>
                <w:lang w:val="ru-RU"/>
              </w:rPr>
              <w:t>э</w:t>
            </w:r>
          </w:p>
        </w:tc>
      </w:tr>
      <w:tr w:rsidR="00541B69" w:rsidRPr="00541B69" w14:paraId="6F39C919" w14:textId="77777777" w:rsidTr="00F3615D">
        <w:trPr>
          <w:trHeight w:val="348"/>
        </w:trPr>
        <w:tc>
          <w:tcPr>
            <w:tcW w:w="9911" w:type="dxa"/>
            <w:gridSpan w:val="8"/>
            <w:hideMark/>
          </w:tcPr>
          <w:p w14:paraId="33F23DCE" w14:textId="77777777" w:rsidR="00541B69" w:rsidRPr="00541B69" w:rsidRDefault="00541B69" w:rsidP="00541B69">
            <w:pPr>
              <w:spacing w:after="40"/>
              <w:rPr>
                <w:b/>
                <w:bCs/>
                <w:sz w:val="28"/>
                <w:szCs w:val="28"/>
              </w:rPr>
            </w:pPr>
            <w:proofErr w:type="spellStart"/>
            <w:r w:rsidRPr="00541B69">
              <w:rPr>
                <w:b/>
                <w:bCs/>
                <w:sz w:val="28"/>
                <w:szCs w:val="28"/>
              </w:rPr>
              <w:t>Плунжер</w:t>
            </w:r>
            <w:proofErr w:type="spellEnd"/>
          </w:p>
        </w:tc>
      </w:tr>
      <w:tr w:rsidR="00E50F4B" w:rsidRPr="00541B69" w14:paraId="5AFB0AAF" w14:textId="77777777" w:rsidTr="00F3615D">
        <w:trPr>
          <w:trHeight w:val="280"/>
        </w:trPr>
        <w:tc>
          <w:tcPr>
            <w:tcW w:w="4390" w:type="dxa"/>
            <w:gridSpan w:val="2"/>
          </w:tcPr>
          <w:p w14:paraId="16E4A5F1" w14:textId="77777777" w:rsidR="00E50F4B" w:rsidRPr="00614713" w:rsidRDefault="00614713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Размеры</w:t>
            </w:r>
          </w:p>
        </w:tc>
        <w:tc>
          <w:tcPr>
            <w:tcW w:w="1672" w:type="dxa"/>
            <w:gridSpan w:val="3"/>
            <w:hideMark/>
          </w:tcPr>
          <w:p w14:paraId="5CBECAB7" w14:textId="77777777" w:rsidR="00E50F4B" w:rsidRPr="00541B69" w:rsidRDefault="00E50F4B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 </w:t>
            </w:r>
            <w:proofErr w:type="spellStart"/>
            <w:r w:rsidR="007865D3" w:rsidRPr="00541B69">
              <w:rPr>
                <w:sz w:val="28"/>
                <w:szCs w:val="28"/>
              </w:rPr>
              <w:t>Материал</w:t>
            </w:r>
            <w:proofErr w:type="spellEnd"/>
          </w:p>
        </w:tc>
        <w:tc>
          <w:tcPr>
            <w:tcW w:w="3849" w:type="dxa"/>
            <w:gridSpan w:val="3"/>
            <w:hideMark/>
          </w:tcPr>
          <w:p w14:paraId="1E73C937" w14:textId="77777777" w:rsidR="00E50F4B" w:rsidRPr="00541B69" w:rsidRDefault="007865D3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  <w:lang w:val="ru-RU"/>
              </w:rPr>
              <w:t>Твердонапыленный</w:t>
            </w:r>
            <w:proofErr w:type="spellEnd"/>
          </w:p>
        </w:tc>
      </w:tr>
      <w:tr w:rsidR="007865D3" w:rsidRPr="00594288" w14:paraId="5F269CB7" w14:textId="77777777" w:rsidTr="00F3615D">
        <w:trPr>
          <w:trHeight w:val="1404"/>
        </w:trPr>
        <w:tc>
          <w:tcPr>
            <w:tcW w:w="4390" w:type="dxa"/>
            <w:gridSpan w:val="2"/>
          </w:tcPr>
          <w:p w14:paraId="6BD5D541" w14:textId="77777777" w:rsidR="007865D3" w:rsidRPr="00541B69" w:rsidRDefault="00614713" w:rsidP="00614713">
            <w:pPr>
              <w:spacing w:after="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Наружний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диаметр </w:t>
            </w:r>
            <w:r w:rsidR="007865D3" w:rsidRPr="00541B69">
              <w:rPr>
                <w:sz w:val="28"/>
                <w:szCs w:val="28"/>
              </w:rPr>
              <w:t>57,0</w:t>
            </w:r>
            <w:r>
              <w:rPr>
                <w:sz w:val="28"/>
                <w:szCs w:val="28"/>
                <w:lang w:val="ru-RU"/>
              </w:rPr>
              <w:t>7</w:t>
            </w:r>
            <w:r w:rsidRPr="004F70D3">
              <w:rPr>
                <w:rFonts w:cs="Times New Roman"/>
                <w:sz w:val="28"/>
                <w:szCs w:val="28"/>
                <w:lang w:val="ru-RU"/>
              </w:rPr>
              <w:t>±</w:t>
            </w:r>
            <w:r>
              <w:rPr>
                <w:sz w:val="28"/>
                <w:szCs w:val="28"/>
                <w:lang w:val="ru-RU"/>
              </w:rPr>
              <w:t>0,05мм</w:t>
            </w:r>
            <w:r w:rsidR="007865D3" w:rsidRPr="00541B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2" w:type="dxa"/>
            <w:gridSpan w:val="3"/>
            <w:hideMark/>
          </w:tcPr>
          <w:p w14:paraId="05631E38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Сталь</w:t>
            </w:r>
            <w:proofErr w:type="spellEnd"/>
            <w:r w:rsidRPr="00541B69">
              <w:rPr>
                <w:sz w:val="28"/>
                <w:szCs w:val="28"/>
              </w:rPr>
              <w:t xml:space="preserve"> 45</w:t>
            </w:r>
          </w:p>
        </w:tc>
        <w:tc>
          <w:tcPr>
            <w:tcW w:w="3849" w:type="dxa"/>
            <w:gridSpan w:val="3"/>
            <w:hideMark/>
          </w:tcPr>
          <w:p w14:paraId="468B0AB5" w14:textId="77777777" w:rsidR="007865D3" w:rsidRPr="00541B69" w:rsidRDefault="00614713" w:rsidP="007865D3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Толстостенный, </w:t>
            </w:r>
            <w:proofErr w:type="spellStart"/>
            <w:r w:rsidR="007865D3" w:rsidRPr="00541B69">
              <w:rPr>
                <w:sz w:val="28"/>
                <w:szCs w:val="28"/>
                <w:lang w:val="ru-RU"/>
              </w:rPr>
              <w:t>Твердонапыленный</w:t>
            </w:r>
            <w:proofErr w:type="spellEnd"/>
            <w:r w:rsidR="007865D3" w:rsidRPr="00541B69">
              <w:rPr>
                <w:sz w:val="28"/>
                <w:szCs w:val="28"/>
                <w:lang w:val="ru-RU"/>
              </w:rPr>
              <w:br/>
              <w:t>Толщина слоя 0,2...0,35 мм</w:t>
            </w:r>
            <w:r w:rsidR="007865D3" w:rsidRPr="00541B69">
              <w:rPr>
                <w:sz w:val="28"/>
                <w:szCs w:val="28"/>
                <w:lang w:val="ru-RU"/>
              </w:rPr>
              <w:br/>
              <w:t xml:space="preserve">Твердость 56-62 </w:t>
            </w:r>
            <w:r w:rsidR="007865D3" w:rsidRPr="00541B69">
              <w:rPr>
                <w:sz w:val="28"/>
                <w:szCs w:val="28"/>
              </w:rPr>
              <w:t>HRC</w:t>
            </w:r>
          </w:p>
        </w:tc>
      </w:tr>
      <w:tr w:rsidR="00541B69" w:rsidRPr="00541B69" w14:paraId="108C2395" w14:textId="77777777" w:rsidTr="00F3615D">
        <w:trPr>
          <w:trHeight w:val="382"/>
        </w:trPr>
        <w:tc>
          <w:tcPr>
            <w:tcW w:w="9911" w:type="dxa"/>
            <w:gridSpan w:val="8"/>
            <w:hideMark/>
          </w:tcPr>
          <w:p w14:paraId="675705F3" w14:textId="77777777" w:rsidR="00541B69" w:rsidRPr="00541B69" w:rsidRDefault="00541B69" w:rsidP="00541B69">
            <w:pPr>
              <w:spacing w:after="40"/>
              <w:rPr>
                <w:b/>
                <w:bCs/>
                <w:sz w:val="28"/>
                <w:szCs w:val="28"/>
              </w:rPr>
            </w:pPr>
            <w:proofErr w:type="spellStart"/>
            <w:r w:rsidRPr="00541B69">
              <w:rPr>
                <w:b/>
                <w:bCs/>
                <w:sz w:val="28"/>
                <w:szCs w:val="28"/>
              </w:rPr>
              <w:t>Клапанные</w:t>
            </w:r>
            <w:proofErr w:type="spellEnd"/>
            <w:r w:rsidRPr="00541B6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b/>
                <w:bCs/>
                <w:sz w:val="28"/>
                <w:szCs w:val="28"/>
              </w:rPr>
              <w:t>пары</w:t>
            </w:r>
            <w:proofErr w:type="spellEnd"/>
            <w:r w:rsidRPr="00541B69">
              <w:rPr>
                <w:b/>
                <w:bCs/>
                <w:sz w:val="28"/>
                <w:szCs w:val="28"/>
              </w:rPr>
              <w:t xml:space="preserve"> "</w:t>
            </w:r>
            <w:proofErr w:type="spellStart"/>
            <w:r w:rsidRPr="00541B69">
              <w:rPr>
                <w:b/>
                <w:bCs/>
                <w:sz w:val="28"/>
                <w:szCs w:val="28"/>
              </w:rPr>
              <w:t>седло-шар</w:t>
            </w:r>
            <w:proofErr w:type="spellEnd"/>
            <w:r w:rsidRPr="00541B69">
              <w:rPr>
                <w:b/>
                <w:bCs/>
                <w:sz w:val="28"/>
                <w:szCs w:val="28"/>
              </w:rPr>
              <w:t>"</w:t>
            </w:r>
          </w:p>
        </w:tc>
      </w:tr>
      <w:tr w:rsidR="00541B69" w:rsidRPr="00541B69" w14:paraId="7896CE80" w14:textId="77777777" w:rsidTr="00F3615D">
        <w:trPr>
          <w:trHeight w:val="439"/>
        </w:trPr>
        <w:tc>
          <w:tcPr>
            <w:tcW w:w="3227" w:type="dxa"/>
            <w:hideMark/>
          </w:tcPr>
          <w:p w14:paraId="6B3DB89C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 </w:t>
            </w:r>
          </w:p>
        </w:tc>
        <w:tc>
          <w:tcPr>
            <w:tcW w:w="1804" w:type="dxa"/>
            <w:gridSpan w:val="3"/>
            <w:hideMark/>
          </w:tcPr>
          <w:p w14:paraId="39E01C54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Шифр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пары</w:t>
            </w:r>
            <w:proofErr w:type="spellEnd"/>
          </w:p>
        </w:tc>
        <w:tc>
          <w:tcPr>
            <w:tcW w:w="2590" w:type="dxa"/>
            <w:gridSpan w:val="3"/>
            <w:hideMark/>
          </w:tcPr>
          <w:p w14:paraId="65AB8C78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Материал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седла</w:t>
            </w:r>
            <w:proofErr w:type="spellEnd"/>
          </w:p>
        </w:tc>
        <w:tc>
          <w:tcPr>
            <w:tcW w:w="2290" w:type="dxa"/>
            <w:hideMark/>
          </w:tcPr>
          <w:p w14:paraId="0138BC27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Материал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шара</w:t>
            </w:r>
            <w:proofErr w:type="spellEnd"/>
          </w:p>
        </w:tc>
      </w:tr>
      <w:tr w:rsidR="007865D3" w:rsidRPr="00541B69" w14:paraId="39B12179" w14:textId="77777777" w:rsidTr="00F3615D">
        <w:trPr>
          <w:trHeight w:val="439"/>
        </w:trPr>
        <w:tc>
          <w:tcPr>
            <w:tcW w:w="3227" w:type="dxa"/>
            <w:hideMark/>
          </w:tcPr>
          <w:p w14:paraId="4C7CF664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Всасывающий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клапан</w:t>
            </w:r>
            <w:proofErr w:type="spellEnd"/>
          </w:p>
        </w:tc>
        <w:tc>
          <w:tcPr>
            <w:tcW w:w="1804" w:type="dxa"/>
            <w:gridSpan w:val="3"/>
            <w:hideMark/>
          </w:tcPr>
          <w:p w14:paraId="7105434D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VII-250</w:t>
            </w:r>
          </w:p>
        </w:tc>
        <w:tc>
          <w:tcPr>
            <w:tcW w:w="2590" w:type="dxa"/>
            <w:gridSpan w:val="3"/>
            <w:hideMark/>
          </w:tcPr>
          <w:p w14:paraId="71F3CD2B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TC</w:t>
            </w:r>
          </w:p>
        </w:tc>
        <w:tc>
          <w:tcPr>
            <w:tcW w:w="2290" w:type="dxa"/>
            <w:hideMark/>
          </w:tcPr>
          <w:p w14:paraId="3112CF8D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TC</w:t>
            </w:r>
          </w:p>
        </w:tc>
      </w:tr>
      <w:tr w:rsidR="007865D3" w:rsidRPr="00541B69" w14:paraId="3FFB719C" w14:textId="77777777" w:rsidTr="00F3615D">
        <w:trPr>
          <w:trHeight w:val="439"/>
        </w:trPr>
        <w:tc>
          <w:tcPr>
            <w:tcW w:w="3227" w:type="dxa"/>
            <w:hideMark/>
          </w:tcPr>
          <w:p w14:paraId="5B5E0336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Нагнетательный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клапан</w:t>
            </w:r>
            <w:proofErr w:type="spellEnd"/>
          </w:p>
        </w:tc>
        <w:tc>
          <w:tcPr>
            <w:tcW w:w="1804" w:type="dxa"/>
            <w:gridSpan w:val="3"/>
            <w:hideMark/>
          </w:tcPr>
          <w:p w14:paraId="40AE09CE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VII-225</w:t>
            </w:r>
          </w:p>
        </w:tc>
        <w:tc>
          <w:tcPr>
            <w:tcW w:w="2590" w:type="dxa"/>
            <w:gridSpan w:val="3"/>
            <w:hideMark/>
          </w:tcPr>
          <w:p w14:paraId="6FBAFFD8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 xml:space="preserve">TC </w:t>
            </w:r>
          </w:p>
        </w:tc>
        <w:tc>
          <w:tcPr>
            <w:tcW w:w="2290" w:type="dxa"/>
            <w:hideMark/>
          </w:tcPr>
          <w:p w14:paraId="73F603C4" w14:textId="77777777" w:rsidR="007865D3" w:rsidRPr="00541B69" w:rsidRDefault="007865D3" w:rsidP="007865D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 xml:space="preserve">TC </w:t>
            </w:r>
          </w:p>
        </w:tc>
      </w:tr>
      <w:tr w:rsidR="00541B69" w:rsidRPr="00541B69" w14:paraId="1D82288C" w14:textId="77777777" w:rsidTr="00F3615D">
        <w:trPr>
          <w:trHeight w:val="439"/>
        </w:trPr>
        <w:tc>
          <w:tcPr>
            <w:tcW w:w="5031" w:type="dxa"/>
            <w:gridSpan w:val="4"/>
            <w:hideMark/>
          </w:tcPr>
          <w:p w14:paraId="2C424DCE" w14:textId="77777777" w:rsidR="00541B69" w:rsidRPr="00541B69" w:rsidRDefault="00541B69" w:rsidP="00541B69">
            <w:pPr>
              <w:spacing w:after="40"/>
              <w:rPr>
                <w:sz w:val="28"/>
                <w:szCs w:val="28"/>
                <w:lang w:val="ru-RU"/>
              </w:rPr>
            </w:pPr>
            <w:r w:rsidRPr="00541B69">
              <w:rPr>
                <w:sz w:val="28"/>
                <w:szCs w:val="28"/>
                <w:lang w:val="ru-RU"/>
              </w:rPr>
              <w:t>Зазор в паре цилиндр-плунжер, мм</w:t>
            </w:r>
          </w:p>
        </w:tc>
        <w:tc>
          <w:tcPr>
            <w:tcW w:w="4880" w:type="dxa"/>
            <w:gridSpan w:val="4"/>
            <w:hideMark/>
          </w:tcPr>
          <w:p w14:paraId="06AFB367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0,06 ... 0,09</w:t>
            </w:r>
          </w:p>
        </w:tc>
      </w:tr>
      <w:tr w:rsidR="00541B69" w:rsidRPr="00541B69" w14:paraId="22D4516D" w14:textId="77777777" w:rsidTr="00F3615D">
        <w:trPr>
          <w:trHeight w:val="393"/>
        </w:trPr>
        <w:tc>
          <w:tcPr>
            <w:tcW w:w="5031" w:type="dxa"/>
            <w:gridSpan w:val="4"/>
            <w:hideMark/>
          </w:tcPr>
          <w:p w14:paraId="255A4A31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Группа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посадки</w:t>
            </w:r>
            <w:proofErr w:type="spellEnd"/>
          </w:p>
        </w:tc>
        <w:tc>
          <w:tcPr>
            <w:tcW w:w="4880" w:type="dxa"/>
            <w:gridSpan w:val="4"/>
            <w:hideMark/>
          </w:tcPr>
          <w:p w14:paraId="13DD10A5" w14:textId="77777777" w:rsidR="00541B69" w:rsidRPr="00541B69" w:rsidRDefault="00614713" w:rsidP="00541B69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Не ниже </w:t>
            </w:r>
            <w:r w:rsidR="00541B69" w:rsidRPr="00541B69">
              <w:rPr>
                <w:sz w:val="28"/>
                <w:szCs w:val="28"/>
              </w:rPr>
              <w:t>fit2</w:t>
            </w:r>
          </w:p>
        </w:tc>
      </w:tr>
      <w:tr w:rsidR="00541B69" w:rsidRPr="00541B69" w14:paraId="6816ACD4" w14:textId="77777777" w:rsidTr="00F3615D">
        <w:trPr>
          <w:trHeight w:val="439"/>
        </w:trPr>
        <w:tc>
          <w:tcPr>
            <w:tcW w:w="5031" w:type="dxa"/>
            <w:gridSpan w:val="4"/>
            <w:hideMark/>
          </w:tcPr>
          <w:p w14:paraId="46448103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Усилие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перемещения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плунжера</w:t>
            </w:r>
            <w:proofErr w:type="spellEnd"/>
            <w:r w:rsidRPr="00541B69">
              <w:rPr>
                <w:sz w:val="28"/>
                <w:szCs w:val="28"/>
              </w:rPr>
              <w:t xml:space="preserve">, </w:t>
            </w:r>
            <w:proofErr w:type="spellStart"/>
            <w:r w:rsidRPr="00541B69">
              <w:rPr>
                <w:sz w:val="28"/>
                <w:szCs w:val="28"/>
              </w:rPr>
              <w:t>кгс</w:t>
            </w:r>
            <w:proofErr w:type="spellEnd"/>
          </w:p>
        </w:tc>
        <w:tc>
          <w:tcPr>
            <w:tcW w:w="4880" w:type="dxa"/>
            <w:gridSpan w:val="4"/>
            <w:hideMark/>
          </w:tcPr>
          <w:p w14:paraId="4D1635B1" w14:textId="77777777" w:rsidR="00541B69" w:rsidRPr="00541B69" w:rsidRDefault="00614713" w:rsidP="00541B69">
            <w:pPr>
              <w:spacing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541B69" w:rsidRPr="00541B69">
              <w:rPr>
                <w:sz w:val="28"/>
                <w:szCs w:val="28"/>
              </w:rPr>
              <w:t>8</w:t>
            </w:r>
          </w:p>
        </w:tc>
      </w:tr>
      <w:tr w:rsidR="00541B69" w:rsidRPr="00541B69" w14:paraId="0FAF60F0" w14:textId="77777777" w:rsidTr="00F3615D">
        <w:trPr>
          <w:trHeight w:val="439"/>
        </w:trPr>
        <w:tc>
          <w:tcPr>
            <w:tcW w:w="5031" w:type="dxa"/>
            <w:gridSpan w:val="4"/>
            <w:hideMark/>
          </w:tcPr>
          <w:p w14:paraId="48F11F93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proofErr w:type="spellStart"/>
            <w:r w:rsidRPr="00541B69">
              <w:rPr>
                <w:sz w:val="28"/>
                <w:szCs w:val="28"/>
              </w:rPr>
              <w:t>Насос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испытан</w:t>
            </w:r>
            <w:proofErr w:type="spellEnd"/>
            <w:r w:rsidRPr="00541B69">
              <w:rPr>
                <w:sz w:val="28"/>
                <w:szCs w:val="28"/>
              </w:rPr>
              <w:t xml:space="preserve"> </w:t>
            </w:r>
            <w:proofErr w:type="spellStart"/>
            <w:r w:rsidRPr="00541B69">
              <w:rPr>
                <w:sz w:val="28"/>
                <w:szCs w:val="28"/>
              </w:rPr>
              <w:t>давлением</w:t>
            </w:r>
            <w:proofErr w:type="spellEnd"/>
            <w:r w:rsidRPr="00541B69">
              <w:rPr>
                <w:sz w:val="28"/>
                <w:szCs w:val="28"/>
              </w:rPr>
              <w:t xml:space="preserve">, </w:t>
            </w:r>
            <w:proofErr w:type="spellStart"/>
            <w:r w:rsidRPr="00541B69">
              <w:rPr>
                <w:sz w:val="28"/>
                <w:szCs w:val="28"/>
              </w:rPr>
              <w:t>МПа</w:t>
            </w:r>
            <w:proofErr w:type="spellEnd"/>
          </w:p>
        </w:tc>
        <w:tc>
          <w:tcPr>
            <w:tcW w:w="4880" w:type="dxa"/>
            <w:gridSpan w:val="4"/>
            <w:hideMark/>
          </w:tcPr>
          <w:p w14:paraId="65552D15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15</w:t>
            </w:r>
          </w:p>
        </w:tc>
      </w:tr>
      <w:tr w:rsidR="00541B69" w:rsidRPr="00541B69" w14:paraId="214F1CDC" w14:textId="77777777" w:rsidTr="00F3615D">
        <w:trPr>
          <w:trHeight w:val="439"/>
        </w:trPr>
        <w:tc>
          <w:tcPr>
            <w:tcW w:w="5031" w:type="dxa"/>
            <w:gridSpan w:val="4"/>
            <w:hideMark/>
          </w:tcPr>
          <w:p w14:paraId="562696A7" w14:textId="77777777" w:rsidR="00541B69" w:rsidRPr="00541B69" w:rsidRDefault="00541B69" w:rsidP="00541B69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Напор, м</w:t>
            </w:r>
          </w:p>
        </w:tc>
        <w:tc>
          <w:tcPr>
            <w:tcW w:w="4880" w:type="dxa"/>
            <w:gridSpan w:val="4"/>
            <w:hideMark/>
          </w:tcPr>
          <w:p w14:paraId="216E58BD" w14:textId="77777777" w:rsidR="00541B69" w:rsidRPr="00541B69" w:rsidRDefault="00541B69" w:rsidP="00614713">
            <w:pPr>
              <w:spacing w:after="40"/>
              <w:rPr>
                <w:sz w:val="28"/>
                <w:szCs w:val="28"/>
              </w:rPr>
            </w:pPr>
            <w:r w:rsidRPr="00541B69">
              <w:rPr>
                <w:sz w:val="28"/>
                <w:szCs w:val="28"/>
              </w:rPr>
              <w:t>1</w:t>
            </w:r>
            <w:r w:rsidR="00614713">
              <w:rPr>
                <w:sz w:val="28"/>
                <w:szCs w:val="28"/>
                <w:lang w:val="ru-RU"/>
              </w:rPr>
              <w:t>5</w:t>
            </w:r>
            <w:r w:rsidRPr="00541B69">
              <w:rPr>
                <w:sz w:val="28"/>
                <w:szCs w:val="28"/>
              </w:rPr>
              <w:t>00</w:t>
            </w:r>
          </w:p>
        </w:tc>
      </w:tr>
      <w:tr w:rsidR="00541B69" w:rsidRPr="00594288" w14:paraId="1654FD7F" w14:textId="77777777" w:rsidTr="00F3615D">
        <w:trPr>
          <w:trHeight w:val="439"/>
        </w:trPr>
        <w:tc>
          <w:tcPr>
            <w:tcW w:w="5031" w:type="dxa"/>
            <w:gridSpan w:val="4"/>
            <w:hideMark/>
          </w:tcPr>
          <w:p w14:paraId="7312E15C" w14:textId="77777777" w:rsidR="00541B69" w:rsidRPr="00614713" w:rsidRDefault="00986906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Комплектность</w:t>
            </w:r>
            <w:r w:rsidR="00614713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880" w:type="dxa"/>
            <w:gridSpan w:val="4"/>
            <w:hideMark/>
          </w:tcPr>
          <w:p w14:paraId="365C8487" w14:textId="77777777" w:rsidR="00541B69" w:rsidRPr="00EE6C1E" w:rsidRDefault="00986906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сборе с приемным фильтром</w:t>
            </w:r>
          </w:p>
        </w:tc>
      </w:tr>
      <w:tr w:rsidR="00614713" w:rsidRPr="00F3615D" w14:paraId="29BD5932" w14:textId="77777777" w:rsidTr="00F3615D">
        <w:trPr>
          <w:trHeight w:val="439"/>
        </w:trPr>
        <w:tc>
          <w:tcPr>
            <w:tcW w:w="5031" w:type="dxa"/>
            <w:gridSpan w:val="4"/>
            <w:hideMark/>
          </w:tcPr>
          <w:p w14:paraId="558DAB6E" w14:textId="77777777" w:rsidR="00614713" w:rsidRDefault="00614713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Рабочий ход плунжер</w:t>
            </w:r>
            <w:proofErr w:type="gramStart"/>
            <w:r>
              <w:rPr>
                <w:sz w:val="28"/>
                <w:szCs w:val="28"/>
                <w:lang w:val="ru-RU"/>
              </w:rPr>
              <w:t>а</w:t>
            </w:r>
            <w:r w:rsidR="00F3615D">
              <w:rPr>
                <w:sz w:val="28"/>
                <w:szCs w:val="28"/>
                <w:lang w:val="ru-RU"/>
              </w:rPr>
              <w:t>(</w:t>
            </w:r>
            <w:proofErr w:type="gramEnd"/>
            <w:r w:rsidR="00F3615D">
              <w:rPr>
                <w:sz w:val="28"/>
                <w:szCs w:val="28"/>
                <w:lang w:val="ru-RU"/>
              </w:rPr>
              <w:t>не менее)мм</w:t>
            </w:r>
          </w:p>
        </w:tc>
        <w:tc>
          <w:tcPr>
            <w:tcW w:w="4880" w:type="dxa"/>
            <w:gridSpan w:val="4"/>
            <w:hideMark/>
          </w:tcPr>
          <w:p w14:paraId="36F680F0" w14:textId="77777777" w:rsidR="00614713" w:rsidRDefault="00F3615D" w:rsidP="00541B69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3500</w:t>
            </w:r>
          </w:p>
        </w:tc>
      </w:tr>
      <w:tr w:rsidR="00F3615D" w:rsidRPr="00594288" w14:paraId="7E58F9B4" w14:textId="77777777" w:rsidTr="00F3615D">
        <w:trPr>
          <w:trHeight w:val="439"/>
        </w:trPr>
        <w:tc>
          <w:tcPr>
            <w:tcW w:w="5031" w:type="dxa"/>
            <w:gridSpan w:val="4"/>
            <w:hideMark/>
          </w:tcPr>
          <w:p w14:paraId="60139D1E" w14:textId="77777777" w:rsidR="00F3615D" w:rsidRPr="00D1329E" w:rsidRDefault="00F3615D" w:rsidP="000E6F4F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Способ</w:t>
            </w:r>
            <w:r w:rsidRPr="00541B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присоединения к НКТ</w:t>
            </w:r>
          </w:p>
        </w:tc>
        <w:tc>
          <w:tcPr>
            <w:tcW w:w="4880" w:type="dxa"/>
            <w:gridSpan w:val="4"/>
            <w:hideMark/>
          </w:tcPr>
          <w:p w14:paraId="6B7F6C73" w14:textId="77777777" w:rsidR="00F3615D" w:rsidRDefault="00F3615D" w:rsidP="00F3615D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Верхняя - внутренняя резьба НКТ73мм</w:t>
            </w:r>
          </w:p>
          <w:p w14:paraId="12706ED7" w14:textId="77777777" w:rsidR="00F3615D" w:rsidRDefault="00F3615D" w:rsidP="00F3615D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Нижняя - наружная резьба НКТ73</w:t>
            </w:r>
          </w:p>
        </w:tc>
      </w:tr>
      <w:tr w:rsidR="00F3615D" w:rsidRPr="00594288" w14:paraId="4DF1ECCD" w14:textId="77777777" w:rsidTr="00F3615D">
        <w:trPr>
          <w:trHeight w:val="439"/>
        </w:trPr>
        <w:tc>
          <w:tcPr>
            <w:tcW w:w="5031" w:type="dxa"/>
            <w:gridSpan w:val="4"/>
            <w:hideMark/>
          </w:tcPr>
          <w:p w14:paraId="36707929" w14:textId="77777777" w:rsidR="00F3615D" w:rsidRDefault="00F3615D" w:rsidP="000E6F4F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Тип приемного клапана</w:t>
            </w:r>
          </w:p>
        </w:tc>
        <w:tc>
          <w:tcPr>
            <w:tcW w:w="4880" w:type="dxa"/>
            <w:gridSpan w:val="4"/>
            <w:hideMark/>
          </w:tcPr>
          <w:p w14:paraId="13E4DCA9" w14:textId="77777777" w:rsidR="00F3615D" w:rsidRDefault="00F3615D" w:rsidP="00F3615D">
            <w:pPr>
              <w:spacing w:after="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Корпус клапана сбивного типа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сбивной штифт с присоединительной резьбой М14-1.5-7</w:t>
            </w:r>
            <w:r>
              <w:rPr>
                <w:sz w:val="28"/>
                <w:szCs w:val="28"/>
              </w:rPr>
              <w:t>h</w:t>
            </w:r>
          </w:p>
        </w:tc>
      </w:tr>
    </w:tbl>
    <w:p w14:paraId="54345FD2" w14:textId="3F4BF4AF" w:rsidR="000D37CC" w:rsidRPr="00E50F4B" w:rsidRDefault="000D37CC" w:rsidP="00594288">
      <w:pPr>
        <w:spacing w:after="40"/>
        <w:rPr>
          <w:b/>
          <w:bCs/>
          <w:sz w:val="28"/>
          <w:szCs w:val="28"/>
          <w:lang w:val="ru-RU"/>
        </w:rPr>
      </w:pPr>
      <w:bookmarkStart w:id="0" w:name="_GoBack"/>
      <w:bookmarkEnd w:id="0"/>
    </w:p>
    <w:sectPr w:rsidR="000D37CC" w:rsidRPr="00E50F4B" w:rsidSect="00784C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5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2A54"/>
    <w:rsid w:val="00056CC2"/>
    <w:rsid w:val="0006063C"/>
    <w:rsid w:val="000D37CC"/>
    <w:rsid w:val="000F78DE"/>
    <w:rsid w:val="001455D1"/>
    <w:rsid w:val="0015074B"/>
    <w:rsid w:val="00204C81"/>
    <w:rsid w:val="0022631A"/>
    <w:rsid w:val="00232C63"/>
    <w:rsid w:val="00261AAD"/>
    <w:rsid w:val="0029639D"/>
    <w:rsid w:val="002A2C5D"/>
    <w:rsid w:val="00311D3D"/>
    <w:rsid w:val="00326F90"/>
    <w:rsid w:val="003C07BB"/>
    <w:rsid w:val="003C4B31"/>
    <w:rsid w:val="00491889"/>
    <w:rsid w:val="004E3382"/>
    <w:rsid w:val="004F70D3"/>
    <w:rsid w:val="00541B69"/>
    <w:rsid w:val="00594288"/>
    <w:rsid w:val="00614713"/>
    <w:rsid w:val="00616598"/>
    <w:rsid w:val="00672B1A"/>
    <w:rsid w:val="006932E0"/>
    <w:rsid w:val="00694F44"/>
    <w:rsid w:val="006B53A5"/>
    <w:rsid w:val="006D2FE1"/>
    <w:rsid w:val="006F0000"/>
    <w:rsid w:val="00784C1B"/>
    <w:rsid w:val="007865D3"/>
    <w:rsid w:val="007E6D16"/>
    <w:rsid w:val="00876F4F"/>
    <w:rsid w:val="008B5F74"/>
    <w:rsid w:val="00906D2A"/>
    <w:rsid w:val="00986906"/>
    <w:rsid w:val="00992B64"/>
    <w:rsid w:val="00AA1D8D"/>
    <w:rsid w:val="00B47730"/>
    <w:rsid w:val="00B52F00"/>
    <w:rsid w:val="00B724A1"/>
    <w:rsid w:val="00C01BAF"/>
    <w:rsid w:val="00CB0664"/>
    <w:rsid w:val="00D1329E"/>
    <w:rsid w:val="00D6728D"/>
    <w:rsid w:val="00E50F4B"/>
    <w:rsid w:val="00EE6C1E"/>
    <w:rsid w:val="00F3615D"/>
    <w:rsid w:val="00F934CD"/>
    <w:rsid w:val="00FC693F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8E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Times New Roman" w:eastAsia="Times New Roman" w:hAnsi="Times New Roman"/>
      <w:sz w:val="23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Times New Roman" w:eastAsia="Times New Roman" w:hAnsi="Times New Roman"/>
      <w:sz w:val="23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50C918-4E3E-4AE9-8430-FD3047AE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1050</Words>
  <Characters>5988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Д.В.</dc:creator>
  <cp:keywords/>
  <dc:description>generated by python-docx</dc:description>
  <cp:lastModifiedBy>Tender</cp:lastModifiedBy>
  <cp:revision>3</cp:revision>
  <cp:lastPrinted>2026-03-20T06:54:00Z</cp:lastPrinted>
  <dcterms:created xsi:type="dcterms:W3CDTF">2026-03-20T06:55:00Z</dcterms:created>
  <dcterms:modified xsi:type="dcterms:W3CDTF">2026-03-24T08:46:00Z</dcterms:modified>
  <cp:category/>
</cp:coreProperties>
</file>